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382CCB" w14:textId="77777777" w:rsidR="00695D38" w:rsidRDefault="008F6209">
      <w:pPr>
        <w:pStyle w:val="Heading1"/>
      </w:pPr>
      <w:r>
        <w:t xml:space="preserve">GMMB Check Form </w:t>
      </w:r>
    </w:p>
    <w:p w14:paraId="1C1B3380" w14:textId="77777777" w:rsidR="00695D38" w:rsidRDefault="00000000">
      <w:pPr>
        <w:pStyle w:val="Heading2"/>
      </w:pPr>
      <w:r>
        <w:t>Section 1 – Case QC Check</w:t>
      </w:r>
    </w:p>
    <w:tbl>
      <w:tblPr>
        <w:tblStyle w:val="TableGrid"/>
        <w:tblW w:w="0" w:type="auto"/>
        <w:tblLook w:val="04A0" w:firstRow="1" w:lastRow="0" w:firstColumn="1" w:lastColumn="0" w:noHBand="0" w:noVBand="1"/>
      </w:tblPr>
      <w:tblGrid>
        <w:gridCol w:w="4315"/>
        <w:gridCol w:w="4315"/>
      </w:tblGrid>
      <w:tr w:rsidR="00695D38" w14:paraId="5889CD69" w14:textId="77777777">
        <w:tc>
          <w:tcPr>
            <w:tcW w:w="4320" w:type="dxa"/>
          </w:tcPr>
          <w:p w14:paraId="5A93817A" w14:textId="77777777" w:rsidR="00695D38" w:rsidRDefault="00000000">
            <w:r>
              <w:t>Case packaged and all documents signed</w:t>
            </w:r>
          </w:p>
        </w:tc>
        <w:tc>
          <w:tcPr>
            <w:tcW w:w="4320" w:type="dxa"/>
          </w:tcPr>
          <w:p w14:paraId="67DB0633" w14:textId="5F731331" w:rsidR="00695D38" w:rsidRDefault="00017A02">
            <w:r>
              <w:t xml:space="preserve">YES </w:t>
            </w:r>
          </w:p>
        </w:tc>
      </w:tr>
      <w:tr w:rsidR="00695D38" w14:paraId="477732DB" w14:textId="77777777">
        <w:tc>
          <w:tcPr>
            <w:tcW w:w="4320" w:type="dxa"/>
          </w:tcPr>
          <w:p w14:paraId="399A0ACA" w14:textId="77777777" w:rsidR="00695D38" w:rsidRDefault="00000000">
            <w:r>
              <w:t>Case QC'd and sent to solicitor</w:t>
            </w:r>
          </w:p>
        </w:tc>
        <w:tc>
          <w:tcPr>
            <w:tcW w:w="4320" w:type="dxa"/>
          </w:tcPr>
          <w:p w14:paraId="659CB276" w14:textId="04FC936D" w:rsidR="00695D38" w:rsidRDefault="00017A02">
            <w:r>
              <w:t>YES</w:t>
            </w:r>
          </w:p>
        </w:tc>
      </w:tr>
      <w:tr w:rsidR="00695D38" w14:paraId="28E6418B" w14:textId="77777777">
        <w:tc>
          <w:tcPr>
            <w:tcW w:w="4320" w:type="dxa"/>
          </w:tcPr>
          <w:p w14:paraId="42E6DB2B" w14:textId="77777777" w:rsidR="00695D38" w:rsidRDefault="00000000">
            <w:r>
              <w:t>Pack includes which of the following ID</w:t>
            </w:r>
          </w:p>
        </w:tc>
        <w:tc>
          <w:tcPr>
            <w:tcW w:w="4320" w:type="dxa"/>
          </w:tcPr>
          <w:p w14:paraId="2D72D1C5" w14:textId="68B06954" w:rsidR="00695D38" w:rsidRDefault="00017A02">
            <w:r>
              <w:t>YES</w:t>
            </w:r>
          </w:p>
        </w:tc>
      </w:tr>
      <w:tr w:rsidR="00695D38" w14:paraId="09DC8C3C" w14:textId="77777777">
        <w:tc>
          <w:tcPr>
            <w:tcW w:w="4320" w:type="dxa"/>
          </w:tcPr>
          <w:p w14:paraId="246D3635" w14:textId="77777777" w:rsidR="00695D38" w:rsidRDefault="00000000">
            <w:r>
              <w:t>Pack includes proof of address dated within the last 3 months</w:t>
            </w:r>
          </w:p>
        </w:tc>
        <w:tc>
          <w:tcPr>
            <w:tcW w:w="4320" w:type="dxa"/>
          </w:tcPr>
          <w:p w14:paraId="0CC55863" w14:textId="52C5A636" w:rsidR="00695D38" w:rsidRDefault="00017A02">
            <w:r>
              <w:t>YES</w:t>
            </w:r>
          </w:p>
        </w:tc>
      </w:tr>
      <w:tr w:rsidR="00695D38" w14:paraId="23AC2815" w14:textId="77777777">
        <w:tc>
          <w:tcPr>
            <w:tcW w:w="4320" w:type="dxa"/>
          </w:tcPr>
          <w:p w14:paraId="6CFC8B19" w14:textId="77777777" w:rsidR="00695D38" w:rsidRDefault="00000000">
            <w:r>
              <w:t>Case Priority (Low / High)</w:t>
            </w:r>
          </w:p>
        </w:tc>
        <w:tc>
          <w:tcPr>
            <w:tcW w:w="4320" w:type="dxa"/>
          </w:tcPr>
          <w:p w14:paraId="2F712BDA" w14:textId="0D9B732B" w:rsidR="00695D38" w:rsidRDefault="00017A02">
            <w:r>
              <w:t xml:space="preserve">LOW </w:t>
            </w:r>
          </w:p>
        </w:tc>
      </w:tr>
      <w:tr w:rsidR="00695D38" w14:paraId="5634E2B9" w14:textId="77777777">
        <w:tc>
          <w:tcPr>
            <w:tcW w:w="4320" w:type="dxa"/>
          </w:tcPr>
          <w:p w14:paraId="1E8A77F6" w14:textId="77777777" w:rsidR="00695D38" w:rsidRDefault="00000000">
            <w:r>
              <w:t>Has client been known by any other given name?</w:t>
            </w:r>
          </w:p>
        </w:tc>
        <w:tc>
          <w:tcPr>
            <w:tcW w:w="4320" w:type="dxa"/>
          </w:tcPr>
          <w:p w14:paraId="4128D309" w14:textId="00CC32E5" w:rsidR="00695D38" w:rsidRDefault="00017A02">
            <w:r>
              <w:t xml:space="preserve">No </w:t>
            </w:r>
          </w:p>
        </w:tc>
      </w:tr>
      <w:tr w:rsidR="00695D38" w14:paraId="5FF76577" w14:textId="77777777">
        <w:tc>
          <w:tcPr>
            <w:tcW w:w="4320" w:type="dxa"/>
          </w:tcPr>
          <w:p w14:paraId="45EAC6F9" w14:textId="77777777" w:rsidR="00695D38" w:rsidRDefault="00000000">
            <w:r>
              <w:t>Any serious convictions over 5 years?</w:t>
            </w:r>
          </w:p>
        </w:tc>
        <w:tc>
          <w:tcPr>
            <w:tcW w:w="4320" w:type="dxa"/>
          </w:tcPr>
          <w:p w14:paraId="5AE00A48" w14:textId="739DE324" w:rsidR="00695D38" w:rsidRDefault="00017A02">
            <w:r>
              <w:t xml:space="preserve">No </w:t>
            </w:r>
          </w:p>
        </w:tc>
      </w:tr>
      <w:tr w:rsidR="00695D38" w14:paraId="731166BD" w14:textId="77777777">
        <w:tc>
          <w:tcPr>
            <w:tcW w:w="4320" w:type="dxa"/>
          </w:tcPr>
          <w:p w14:paraId="30FC62FE" w14:textId="38F0BBA8" w:rsidR="00695D38" w:rsidRDefault="00000000">
            <w:r>
              <w:t xml:space="preserve">Previous Redress Scotland payout or </w:t>
            </w:r>
            <w:proofErr w:type="gramStart"/>
            <w:r>
              <w:t>other</w:t>
            </w:r>
            <w:proofErr w:type="gramEnd"/>
            <w:r>
              <w:t xml:space="preserve"> solicitor?</w:t>
            </w:r>
            <w:r w:rsidR="00E52B36">
              <w:t xml:space="preserve"> </w:t>
            </w:r>
            <w:proofErr w:type="gramStart"/>
            <w:r w:rsidR="00E52B36">
              <w:t>( have</w:t>
            </w:r>
            <w:proofErr w:type="gramEnd"/>
            <w:r w:rsidR="00E52B36">
              <w:t xml:space="preserve"> been paid out </w:t>
            </w:r>
            <w:proofErr w:type="gramStart"/>
            <w:r w:rsidR="00E52B36">
              <w:t>yet )</w:t>
            </w:r>
            <w:proofErr w:type="gramEnd"/>
          </w:p>
        </w:tc>
        <w:tc>
          <w:tcPr>
            <w:tcW w:w="4320" w:type="dxa"/>
          </w:tcPr>
          <w:p w14:paraId="5D6E7F2A" w14:textId="5BB9DEBE" w:rsidR="00695D38" w:rsidRDefault="00017A02">
            <w:r>
              <w:t xml:space="preserve">No </w:t>
            </w:r>
          </w:p>
        </w:tc>
      </w:tr>
      <w:tr w:rsidR="00695D38" w14:paraId="73612EF6" w14:textId="77777777">
        <w:tc>
          <w:tcPr>
            <w:tcW w:w="4320" w:type="dxa"/>
          </w:tcPr>
          <w:p w14:paraId="7D9F63DB" w14:textId="77777777" w:rsidR="00695D38" w:rsidRDefault="00000000">
            <w:r>
              <w:t>Other notes for solicitor</w:t>
            </w:r>
          </w:p>
        </w:tc>
        <w:tc>
          <w:tcPr>
            <w:tcW w:w="4320" w:type="dxa"/>
          </w:tcPr>
          <w:p w14:paraId="66C6CADB" w14:textId="625FEA70" w:rsidR="00695D38" w:rsidRDefault="00017A02">
            <w:r>
              <w:t xml:space="preserve">No </w:t>
            </w:r>
          </w:p>
        </w:tc>
      </w:tr>
    </w:tbl>
    <w:p w14:paraId="725399C9" w14:textId="77777777" w:rsidR="00695D38" w:rsidRDefault="00000000">
      <w:pPr>
        <w:pStyle w:val="Heading2"/>
      </w:pPr>
      <w:r>
        <w:t>Section 2 – Client Information and Statement</w:t>
      </w:r>
    </w:p>
    <w:tbl>
      <w:tblPr>
        <w:tblStyle w:val="TableGrid"/>
        <w:tblW w:w="0" w:type="auto"/>
        <w:tblLook w:val="04A0" w:firstRow="1" w:lastRow="0" w:firstColumn="1" w:lastColumn="0" w:noHBand="0" w:noVBand="1"/>
      </w:tblPr>
      <w:tblGrid>
        <w:gridCol w:w="4313"/>
        <w:gridCol w:w="4317"/>
      </w:tblGrid>
      <w:tr w:rsidR="00695D38" w14:paraId="44BCE1EF" w14:textId="77777777">
        <w:tc>
          <w:tcPr>
            <w:tcW w:w="4320" w:type="dxa"/>
          </w:tcPr>
          <w:p w14:paraId="0C3FAF21" w14:textId="77777777" w:rsidR="00695D38" w:rsidRDefault="00000000">
            <w:r>
              <w:t>Full name</w:t>
            </w:r>
          </w:p>
        </w:tc>
        <w:tc>
          <w:tcPr>
            <w:tcW w:w="4320" w:type="dxa"/>
          </w:tcPr>
          <w:p w14:paraId="022E4941" w14:textId="1E6438E0" w:rsidR="00695D38" w:rsidRDefault="001D6E39">
            <w:r w:rsidRPr="001D6E39">
              <w:t>Brian Hunter</w:t>
            </w:r>
            <w:r>
              <w:t xml:space="preserve"> </w:t>
            </w:r>
          </w:p>
        </w:tc>
      </w:tr>
      <w:tr w:rsidR="00695D38" w14:paraId="435733CD" w14:textId="77777777">
        <w:tc>
          <w:tcPr>
            <w:tcW w:w="4320" w:type="dxa"/>
          </w:tcPr>
          <w:p w14:paraId="1D3464D2" w14:textId="77777777" w:rsidR="00695D38" w:rsidRDefault="00000000">
            <w:r>
              <w:t>Date of birth</w:t>
            </w:r>
          </w:p>
        </w:tc>
        <w:tc>
          <w:tcPr>
            <w:tcW w:w="4320" w:type="dxa"/>
          </w:tcPr>
          <w:p w14:paraId="7E0C9258" w14:textId="675C21BF" w:rsidR="00695D38" w:rsidRDefault="001D6E39">
            <w:r>
              <w:t>7/10/1965</w:t>
            </w:r>
          </w:p>
        </w:tc>
      </w:tr>
      <w:tr w:rsidR="00695D38" w14:paraId="12CDF102" w14:textId="77777777">
        <w:tc>
          <w:tcPr>
            <w:tcW w:w="4320" w:type="dxa"/>
          </w:tcPr>
          <w:p w14:paraId="036B26CE" w14:textId="77777777" w:rsidR="00695D38" w:rsidRDefault="00000000">
            <w:r>
              <w:t>Address</w:t>
            </w:r>
          </w:p>
        </w:tc>
        <w:tc>
          <w:tcPr>
            <w:tcW w:w="4320" w:type="dxa"/>
          </w:tcPr>
          <w:p w14:paraId="40BC4C75" w14:textId="33CBB7A9" w:rsidR="00695D38" w:rsidRDefault="001D6E39">
            <w:r>
              <w:t>PA15 3</w:t>
            </w:r>
            <w:proofErr w:type="gramStart"/>
            <w:r>
              <w:t>DD ,</w:t>
            </w:r>
            <w:proofErr w:type="gramEnd"/>
            <w:r>
              <w:t xml:space="preserve"> 3c</w:t>
            </w:r>
          </w:p>
        </w:tc>
      </w:tr>
      <w:tr w:rsidR="00695D38" w14:paraId="1A602F3B" w14:textId="77777777">
        <w:tc>
          <w:tcPr>
            <w:tcW w:w="4320" w:type="dxa"/>
          </w:tcPr>
          <w:p w14:paraId="01A39EAA" w14:textId="77777777" w:rsidR="00695D38" w:rsidRDefault="00000000">
            <w:r>
              <w:t>Contact telephone number</w:t>
            </w:r>
          </w:p>
        </w:tc>
        <w:tc>
          <w:tcPr>
            <w:tcW w:w="4320" w:type="dxa"/>
          </w:tcPr>
          <w:p w14:paraId="7D0A976D" w14:textId="69080FA5" w:rsidR="00695D38" w:rsidRDefault="001D6E39">
            <w:r>
              <w:t>0</w:t>
            </w:r>
            <w:r w:rsidRPr="001D6E39">
              <w:t>7310075582</w:t>
            </w:r>
          </w:p>
        </w:tc>
      </w:tr>
      <w:tr w:rsidR="00695D38" w14:paraId="663E76A8" w14:textId="77777777">
        <w:tc>
          <w:tcPr>
            <w:tcW w:w="4320" w:type="dxa"/>
          </w:tcPr>
          <w:p w14:paraId="7700A865" w14:textId="77777777" w:rsidR="00695D38" w:rsidRDefault="00000000">
            <w:r>
              <w:t>Email address</w:t>
            </w:r>
          </w:p>
        </w:tc>
        <w:tc>
          <w:tcPr>
            <w:tcW w:w="4320" w:type="dxa"/>
          </w:tcPr>
          <w:p w14:paraId="6F493335" w14:textId="394E5FBA" w:rsidR="00695D38" w:rsidRDefault="001D6E39">
            <w:r w:rsidRPr="001D6E39">
              <w:t>bhunter07101965@gmail.com</w:t>
            </w:r>
          </w:p>
        </w:tc>
      </w:tr>
      <w:tr w:rsidR="00695D38" w14:paraId="070EE2EA" w14:textId="77777777">
        <w:tc>
          <w:tcPr>
            <w:tcW w:w="4320" w:type="dxa"/>
          </w:tcPr>
          <w:p w14:paraId="055AF55C" w14:textId="77777777" w:rsidR="00695D38" w:rsidRDefault="00000000">
            <w:r>
              <w:t>Other names used (if any)</w:t>
            </w:r>
          </w:p>
        </w:tc>
        <w:tc>
          <w:tcPr>
            <w:tcW w:w="4320" w:type="dxa"/>
          </w:tcPr>
          <w:p w14:paraId="0D83743C" w14:textId="5CF5CF24" w:rsidR="00695D38" w:rsidRDefault="001D6E39">
            <w:r>
              <w:t>No</w:t>
            </w:r>
          </w:p>
        </w:tc>
      </w:tr>
      <w:tr w:rsidR="00695D38" w14:paraId="79091ADE" w14:textId="77777777">
        <w:tc>
          <w:tcPr>
            <w:tcW w:w="4320" w:type="dxa"/>
          </w:tcPr>
          <w:p w14:paraId="6123D890" w14:textId="77777777" w:rsidR="00695D38" w:rsidRDefault="00000000">
            <w:r>
              <w:t>GP Surgery name, address, contact number</w:t>
            </w:r>
          </w:p>
        </w:tc>
        <w:tc>
          <w:tcPr>
            <w:tcW w:w="4320" w:type="dxa"/>
          </w:tcPr>
          <w:p w14:paraId="3737F6F0" w14:textId="77777777" w:rsidR="00695D38" w:rsidRDefault="00695D38"/>
        </w:tc>
      </w:tr>
      <w:tr w:rsidR="00695D38" w14:paraId="7FB03822" w14:textId="77777777">
        <w:tc>
          <w:tcPr>
            <w:tcW w:w="4320" w:type="dxa"/>
          </w:tcPr>
          <w:p w14:paraId="6D58B400" w14:textId="77777777" w:rsidR="00695D38" w:rsidRDefault="00000000">
            <w:r>
              <w:t>Is survivor 68+ or terminally ill?</w:t>
            </w:r>
          </w:p>
        </w:tc>
        <w:tc>
          <w:tcPr>
            <w:tcW w:w="4320" w:type="dxa"/>
          </w:tcPr>
          <w:p w14:paraId="7EFE5FDA" w14:textId="08FD1FDE" w:rsidR="00695D38" w:rsidRDefault="001D6E39">
            <w:r>
              <w:t xml:space="preserve">No </w:t>
            </w:r>
          </w:p>
        </w:tc>
      </w:tr>
      <w:tr w:rsidR="00695D38" w14:paraId="19F9D7B7" w14:textId="77777777">
        <w:tc>
          <w:tcPr>
            <w:tcW w:w="4320" w:type="dxa"/>
          </w:tcPr>
          <w:p w14:paraId="26667FFE" w14:textId="4D792720" w:rsidR="00695D38" w:rsidRDefault="00000000">
            <w:r>
              <w:t>Parents’ names</w:t>
            </w:r>
            <w:r w:rsidR="00935849">
              <w:t xml:space="preserve"> and DOB </w:t>
            </w:r>
          </w:p>
        </w:tc>
        <w:tc>
          <w:tcPr>
            <w:tcW w:w="4320" w:type="dxa"/>
          </w:tcPr>
          <w:p w14:paraId="4548EEB1" w14:textId="3BD193AA" w:rsidR="00695D38" w:rsidRDefault="001D6E39">
            <w:r>
              <w:t xml:space="preserve">Mum- Margaret Johnson </w:t>
            </w:r>
            <w:proofErr w:type="spellStart"/>
            <w:r>
              <w:t>boyd</w:t>
            </w:r>
            <w:proofErr w:type="spellEnd"/>
            <w:r>
              <w:t xml:space="preserve"> </w:t>
            </w:r>
            <w:proofErr w:type="gramStart"/>
            <w:r>
              <w:t>hunter ,</w:t>
            </w:r>
            <w:proofErr w:type="gramEnd"/>
            <w:r>
              <w:t xml:space="preserve"> Dad- George Hunter</w:t>
            </w:r>
          </w:p>
        </w:tc>
      </w:tr>
      <w:tr w:rsidR="00695D38" w14:paraId="7C491E8F" w14:textId="77777777">
        <w:tc>
          <w:tcPr>
            <w:tcW w:w="4320" w:type="dxa"/>
          </w:tcPr>
          <w:p w14:paraId="20D55209" w14:textId="77777777" w:rsidR="00695D38" w:rsidRDefault="00000000">
            <w:r>
              <w:t>Childhood address prior to care</w:t>
            </w:r>
          </w:p>
        </w:tc>
        <w:tc>
          <w:tcPr>
            <w:tcW w:w="4320" w:type="dxa"/>
          </w:tcPr>
          <w:p w14:paraId="5E048E6D" w14:textId="77777777" w:rsidR="001D6E39" w:rsidRPr="001D6E39" w:rsidRDefault="001D6E39" w:rsidP="001D6E39">
            <w:pPr>
              <w:rPr>
                <w:b/>
                <w:bCs/>
                <w:lang w:val="en-GB"/>
              </w:rPr>
            </w:pPr>
            <w:hyperlink r:id="rId6" w:tgtFrame="_blank" w:history="1">
              <w:r w:rsidRPr="001D6E39">
                <w:rPr>
                  <w:rStyle w:val="Hyperlink"/>
                  <w:lang w:val="en-GB"/>
                </w:rPr>
                <w:t>Firth of Clyde</w:t>
              </w:r>
            </w:hyperlink>
          </w:p>
          <w:p w14:paraId="32B8F2D8" w14:textId="64651B92" w:rsidR="00695D38" w:rsidRDefault="00695D38"/>
        </w:tc>
      </w:tr>
      <w:tr w:rsidR="00695D38" w14:paraId="3C9DF501" w14:textId="77777777">
        <w:tc>
          <w:tcPr>
            <w:tcW w:w="4320" w:type="dxa"/>
          </w:tcPr>
          <w:p w14:paraId="1C2648D7" w14:textId="77777777" w:rsidR="00695D38" w:rsidRDefault="00000000">
            <w:proofErr w:type="gramStart"/>
            <w:r>
              <w:t>Siblings</w:t>
            </w:r>
            <w:proofErr w:type="gramEnd"/>
            <w:r>
              <w:t xml:space="preserve"> names and DOBs</w:t>
            </w:r>
          </w:p>
        </w:tc>
        <w:tc>
          <w:tcPr>
            <w:tcW w:w="4320" w:type="dxa"/>
          </w:tcPr>
          <w:p w14:paraId="03C5215F" w14:textId="7B2B8CC7" w:rsidR="00695D38" w:rsidRDefault="001D6E39">
            <w:r>
              <w:t xml:space="preserve">4 sisters </w:t>
            </w:r>
            <w:r>
              <w:br/>
              <w:t xml:space="preserve">Gina Hunter </w:t>
            </w:r>
            <w:r>
              <w:br/>
              <w:t xml:space="preserve">Mary Hunter </w:t>
            </w:r>
            <w:r>
              <w:br/>
              <w:t xml:space="preserve">Louise Hunter </w:t>
            </w:r>
            <w:r>
              <w:br/>
              <w:t>Janice Hunter</w:t>
            </w:r>
          </w:p>
        </w:tc>
      </w:tr>
      <w:tr w:rsidR="00695D38" w14:paraId="77D50A3C" w14:textId="77777777">
        <w:tc>
          <w:tcPr>
            <w:tcW w:w="4320" w:type="dxa"/>
          </w:tcPr>
          <w:p w14:paraId="12CD09BF" w14:textId="77777777" w:rsidR="00695D38" w:rsidRDefault="00000000">
            <w:r>
              <w:t xml:space="preserve">Local </w:t>
            </w:r>
            <w:proofErr w:type="gramStart"/>
            <w:r>
              <w:t>authority</w:t>
            </w:r>
            <w:proofErr w:type="gramEnd"/>
            <w:r>
              <w:t xml:space="preserve"> cared under</w:t>
            </w:r>
          </w:p>
        </w:tc>
        <w:tc>
          <w:tcPr>
            <w:tcW w:w="4320" w:type="dxa"/>
          </w:tcPr>
          <w:p w14:paraId="1D26B2AF" w14:textId="77777777" w:rsidR="001D6E39" w:rsidRPr="001D6E39" w:rsidRDefault="001D6E39" w:rsidP="001D6E39">
            <w:pPr>
              <w:rPr>
                <w:b/>
                <w:bCs/>
                <w:lang w:val="en-GB"/>
              </w:rPr>
            </w:pPr>
            <w:hyperlink r:id="rId7" w:tgtFrame="_blank" w:history="1">
              <w:r w:rsidRPr="001D6E39">
                <w:rPr>
                  <w:rStyle w:val="Hyperlink"/>
                  <w:lang w:val="en-GB"/>
                </w:rPr>
                <w:t>Firth of Clyde</w:t>
              </w:r>
            </w:hyperlink>
          </w:p>
          <w:p w14:paraId="5EFBAAD1" w14:textId="49D61E64" w:rsidR="00695D38" w:rsidRDefault="00695D38"/>
        </w:tc>
      </w:tr>
      <w:tr w:rsidR="00695D38" w14:paraId="14EFCD39" w14:textId="77777777">
        <w:tc>
          <w:tcPr>
            <w:tcW w:w="4320" w:type="dxa"/>
          </w:tcPr>
          <w:p w14:paraId="42F698BB" w14:textId="77777777" w:rsidR="00695D38" w:rsidRDefault="00000000">
            <w:r>
              <w:t>Age / years placed in care</w:t>
            </w:r>
          </w:p>
        </w:tc>
        <w:tc>
          <w:tcPr>
            <w:tcW w:w="4320" w:type="dxa"/>
          </w:tcPr>
          <w:p w14:paraId="094E1E5F" w14:textId="4BD6E3AF" w:rsidR="00695D38" w:rsidRDefault="001D6E39">
            <w:r>
              <w:t xml:space="preserve">Around 6 years old </w:t>
            </w:r>
          </w:p>
        </w:tc>
      </w:tr>
      <w:tr w:rsidR="00695D38" w14:paraId="57B069D1" w14:textId="77777777">
        <w:tc>
          <w:tcPr>
            <w:tcW w:w="4320" w:type="dxa"/>
          </w:tcPr>
          <w:p w14:paraId="4EA0CBB6" w14:textId="50487ABB" w:rsidR="00695D38" w:rsidRDefault="00000000">
            <w:r>
              <w:t>Establishments placed in</w:t>
            </w:r>
            <w:r w:rsidR="00935849">
              <w:t xml:space="preserve"> </w:t>
            </w:r>
            <w:proofErr w:type="gramStart"/>
            <w:r w:rsidR="00935849">
              <w:t>( Care</w:t>
            </w:r>
            <w:proofErr w:type="gramEnd"/>
            <w:r w:rsidR="00935849">
              <w:t xml:space="preserve"> home they </w:t>
            </w:r>
            <w:proofErr w:type="gramStart"/>
            <w:r w:rsidR="00935849">
              <w:t>was</w:t>
            </w:r>
            <w:proofErr w:type="gramEnd"/>
            <w:r w:rsidR="00935849">
              <w:t xml:space="preserve"> </w:t>
            </w:r>
            <w:proofErr w:type="gramStart"/>
            <w:r w:rsidR="00935849">
              <w:t>in )</w:t>
            </w:r>
            <w:proofErr w:type="gramEnd"/>
          </w:p>
        </w:tc>
        <w:tc>
          <w:tcPr>
            <w:tcW w:w="4320" w:type="dxa"/>
          </w:tcPr>
          <w:p w14:paraId="09B3F450" w14:textId="4C82436E" w:rsidR="00695D38" w:rsidRDefault="001D6E39">
            <w:proofErr w:type="spellStart"/>
            <w:r>
              <w:t>Nasareth</w:t>
            </w:r>
            <w:proofErr w:type="spellEnd"/>
            <w:r>
              <w:t xml:space="preserve"> House- </w:t>
            </w:r>
            <w:proofErr w:type="spellStart"/>
            <w:proofErr w:type="gramStart"/>
            <w:r>
              <w:t>Kilnarock</w:t>
            </w:r>
            <w:proofErr w:type="spellEnd"/>
            <w:r>
              <w:t xml:space="preserve"> ,</w:t>
            </w:r>
            <w:proofErr w:type="gramEnd"/>
            <w:r>
              <w:t xml:space="preserve"> 6 years he was placed </w:t>
            </w:r>
            <w:proofErr w:type="gramStart"/>
            <w:r>
              <w:t>-  then</w:t>
            </w:r>
            <w:proofErr w:type="gramEnd"/>
            <w:r>
              <w:t xml:space="preserve"> placed with his </w:t>
            </w:r>
            <w:proofErr w:type="gramStart"/>
            <w:r>
              <w:t>father ,</w:t>
            </w:r>
            <w:proofErr w:type="gramEnd"/>
            <w:r>
              <w:t xml:space="preserve"> then was placed in Kilbirnie</w:t>
            </w:r>
            <w:r w:rsidR="00B91F90">
              <w:t xml:space="preserve">- 78 – 1983 – red heugh – name of care home – </w:t>
            </w:r>
            <w:proofErr w:type="gramStart"/>
            <w:r w:rsidR="00B91F90">
              <w:t>boys</w:t>
            </w:r>
            <w:proofErr w:type="gramEnd"/>
            <w:r w:rsidR="00B91F90">
              <w:t xml:space="preserve"> home </w:t>
            </w:r>
          </w:p>
        </w:tc>
      </w:tr>
      <w:tr w:rsidR="00695D38" w14:paraId="1D11ABE2" w14:textId="77777777">
        <w:tc>
          <w:tcPr>
            <w:tcW w:w="4320" w:type="dxa"/>
          </w:tcPr>
          <w:p w14:paraId="25D85F14" w14:textId="22FFFD48" w:rsidR="00695D38" w:rsidRDefault="00000000">
            <w:r>
              <w:t>Beneficiary details</w:t>
            </w:r>
            <w:r w:rsidR="00935849">
              <w:t xml:space="preserve"> </w:t>
            </w:r>
            <w:proofErr w:type="gramStart"/>
            <w:r w:rsidR="00935849">
              <w:t>( next</w:t>
            </w:r>
            <w:proofErr w:type="gramEnd"/>
            <w:r w:rsidR="00935849">
              <w:t xml:space="preserve"> of </w:t>
            </w:r>
            <w:proofErr w:type="gramStart"/>
            <w:r w:rsidR="00935849">
              <w:t>kin )</w:t>
            </w:r>
            <w:proofErr w:type="gramEnd"/>
          </w:p>
        </w:tc>
        <w:tc>
          <w:tcPr>
            <w:tcW w:w="4320" w:type="dxa"/>
          </w:tcPr>
          <w:p w14:paraId="78C4482C" w14:textId="3772D144" w:rsidR="00695D38" w:rsidRDefault="001D6E39">
            <w:r>
              <w:t>Wife – Mary Hunter- 07539554303</w:t>
            </w:r>
          </w:p>
        </w:tc>
      </w:tr>
      <w:tr w:rsidR="00695D38" w14:paraId="6F729596" w14:textId="77777777">
        <w:tc>
          <w:tcPr>
            <w:tcW w:w="4320" w:type="dxa"/>
          </w:tcPr>
          <w:p w14:paraId="49FBC628" w14:textId="70B85176" w:rsidR="00695D38" w:rsidRDefault="00000000">
            <w:r>
              <w:t>Supporting statement contact</w:t>
            </w:r>
            <w:r w:rsidR="00935849">
              <w:t xml:space="preserve"> </w:t>
            </w:r>
            <w:proofErr w:type="gramStart"/>
            <w:r w:rsidR="00935849">
              <w:t>( don’t</w:t>
            </w:r>
            <w:proofErr w:type="gramEnd"/>
            <w:r w:rsidR="00935849">
              <w:t xml:space="preserve"> mention till </w:t>
            </w:r>
            <w:proofErr w:type="gramStart"/>
            <w:r w:rsidR="00935849">
              <w:t>end )</w:t>
            </w:r>
            <w:proofErr w:type="gramEnd"/>
            <w:r w:rsidR="00935849">
              <w:t xml:space="preserve"> </w:t>
            </w:r>
          </w:p>
        </w:tc>
        <w:tc>
          <w:tcPr>
            <w:tcW w:w="4320" w:type="dxa"/>
          </w:tcPr>
          <w:p w14:paraId="5AEDCA31" w14:textId="77777777" w:rsidR="00695D38" w:rsidRDefault="00695D38"/>
        </w:tc>
      </w:tr>
      <w:tr w:rsidR="00695D38" w14:paraId="3CAE6313" w14:textId="77777777">
        <w:tc>
          <w:tcPr>
            <w:tcW w:w="4320" w:type="dxa"/>
          </w:tcPr>
          <w:p w14:paraId="19E188E4" w14:textId="77777777" w:rsidR="00695D38" w:rsidRDefault="00000000">
            <w:r>
              <w:t>Reason placed into care</w:t>
            </w:r>
          </w:p>
        </w:tc>
        <w:tc>
          <w:tcPr>
            <w:tcW w:w="4320" w:type="dxa"/>
          </w:tcPr>
          <w:p w14:paraId="7C4D4DCB" w14:textId="628D7708" w:rsidR="00695D38" w:rsidRDefault="00B91F90">
            <w:r>
              <w:t xml:space="preserve">Broken Home </w:t>
            </w:r>
          </w:p>
        </w:tc>
      </w:tr>
      <w:tr w:rsidR="00695D38" w14:paraId="66D50B0E" w14:textId="77777777">
        <w:tc>
          <w:tcPr>
            <w:tcW w:w="4320" w:type="dxa"/>
          </w:tcPr>
          <w:p w14:paraId="091BB356" w14:textId="1F8F7A77" w:rsidR="00695D38" w:rsidRDefault="00000000">
            <w:r>
              <w:lastRenderedPageBreak/>
              <w:t>Police involvement detail</w:t>
            </w:r>
            <w:r w:rsidR="002B1FCF">
              <w:t xml:space="preserve">s </w:t>
            </w:r>
          </w:p>
        </w:tc>
        <w:tc>
          <w:tcPr>
            <w:tcW w:w="4320" w:type="dxa"/>
          </w:tcPr>
          <w:p w14:paraId="7B161E01" w14:textId="77777777" w:rsidR="00017A02" w:rsidRPr="00017A02" w:rsidRDefault="00017A02" w:rsidP="00017A02">
            <w:pPr>
              <w:rPr>
                <w:lang w:val="en-GB"/>
              </w:rPr>
            </w:pPr>
            <w:r w:rsidRPr="00017A02">
              <w:rPr>
                <w:lang w:val="en-GB"/>
              </w:rPr>
              <w:t xml:space="preserve">My first memories of Nazareth are of feeling deeply sad, confused, and scared. From the very beginning, I knew I was not somewhere safe. One nun </w:t>
            </w:r>
            <w:proofErr w:type="gramStart"/>
            <w:r w:rsidRPr="00017A02">
              <w:rPr>
                <w:lang w:val="en-GB"/>
              </w:rPr>
              <w:t>in particular was</w:t>
            </w:r>
            <w:proofErr w:type="gramEnd"/>
            <w:r w:rsidRPr="00017A02">
              <w:rPr>
                <w:lang w:val="en-GB"/>
              </w:rPr>
              <w:t xml:space="preserve"> very vocal and would raise her voice aggressively to frighten us. Her behaviour made me fearful immediately and aware that this was not a place where I would be protected.</w:t>
            </w:r>
          </w:p>
          <w:p w14:paraId="1A8A1689" w14:textId="77777777" w:rsidR="00017A02" w:rsidRPr="00017A02" w:rsidRDefault="00017A02" w:rsidP="00017A02">
            <w:pPr>
              <w:rPr>
                <w:lang w:val="en-GB"/>
              </w:rPr>
            </w:pPr>
            <w:r w:rsidRPr="00017A02">
              <w:rPr>
                <w:lang w:val="en-GB"/>
              </w:rPr>
              <w:t xml:space="preserve">I was placed in Nazareth by a social worker along with my siblings, however I was kept </w:t>
            </w:r>
            <w:proofErr w:type="gramStart"/>
            <w:r w:rsidRPr="00017A02">
              <w:rPr>
                <w:lang w:val="en-GB"/>
              </w:rPr>
              <w:t>completely separate</w:t>
            </w:r>
            <w:proofErr w:type="gramEnd"/>
            <w:r w:rsidRPr="00017A02">
              <w:rPr>
                <w:lang w:val="en-GB"/>
              </w:rPr>
              <w:t xml:space="preserve"> from them. Although boys and girls were separated, I was not allowed to have any relationship or contact with my siblings. This caused me great distress and sadness, as I felt alone and abandoned. I remained in Nazareth for approximately six years.</w:t>
            </w:r>
          </w:p>
          <w:p w14:paraId="3E8F42B0" w14:textId="77777777" w:rsidR="00017A02" w:rsidRPr="00017A02" w:rsidRDefault="00017A02" w:rsidP="00017A02">
            <w:pPr>
              <w:rPr>
                <w:lang w:val="en-GB"/>
              </w:rPr>
            </w:pPr>
            <w:r w:rsidRPr="00017A02">
              <w:rPr>
                <w:lang w:val="en-GB"/>
              </w:rPr>
              <w:t>The only person who ever made me feel some sense of safety was Sister Michael, however she was not always on shift and her presence was limited. In contrast, Sister Regina was one of the most threatening figures. She regularly intimidated and frightened us. We were punished by being made to sit outside in the hall all night with no chairs and no television. The way we were spoken to was degrading and humiliating, and punishment often involved physical restraint.</w:t>
            </w:r>
          </w:p>
          <w:p w14:paraId="18FE2744" w14:textId="77777777" w:rsidR="00017A02" w:rsidRPr="00017A02" w:rsidRDefault="00017A02" w:rsidP="00017A02">
            <w:pPr>
              <w:rPr>
                <w:lang w:val="en-GB"/>
              </w:rPr>
            </w:pPr>
            <w:r w:rsidRPr="00017A02">
              <w:rPr>
                <w:lang w:val="en-GB"/>
              </w:rPr>
              <w:t>I clearly remember a friend wetting himself and being deliberately embarrassed by staff. He was forced to stay in his pyjamas all day. Witnessing this made me feel extremely uncomfortable and ashamed, and it is something I will never forget.</w:t>
            </w:r>
          </w:p>
          <w:p w14:paraId="6935208F" w14:textId="77777777" w:rsidR="00017A02" w:rsidRPr="00017A02" w:rsidRDefault="00017A02" w:rsidP="00017A02">
            <w:pPr>
              <w:rPr>
                <w:lang w:val="en-GB"/>
              </w:rPr>
            </w:pPr>
            <w:r w:rsidRPr="00017A02">
              <w:rPr>
                <w:lang w:val="en-GB"/>
              </w:rPr>
              <w:t xml:space="preserve">The food in Nazareth was often inedible. We were used as workers and made to wake early every morning to clean cutlery and carry out chores before we were allowed to eat breakfast. We had to work </w:t>
            </w:r>
            <w:proofErr w:type="gramStart"/>
            <w:r w:rsidRPr="00017A02">
              <w:rPr>
                <w:lang w:val="en-GB"/>
              </w:rPr>
              <w:t>in order to</w:t>
            </w:r>
            <w:proofErr w:type="gramEnd"/>
            <w:r w:rsidRPr="00017A02">
              <w:rPr>
                <w:lang w:val="en-GB"/>
              </w:rPr>
              <w:t xml:space="preserve"> be fed. If staff felt we had not cleaned ourselves properly, they would put excessive amounts of soap on flannels and rub it into our faces, which burned our eyes and skin.</w:t>
            </w:r>
          </w:p>
          <w:p w14:paraId="362F0B61" w14:textId="77777777" w:rsidR="00017A02" w:rsidRPr="00017A02" w:rsidRDefault="00017A02" w:rsidP="00017A02">
            <w:pPr>
              <w:rPr>
                <w:lang w:val="en-GB"/>
              </w:rPr>
            </w:pPr>
            <w:r w:rsidRPr="00017A02">
              <w:rPr>
                <w:lang w:val="en-GB"/>
              </w:rPr>
              <w:t xml:space="preserve">Every morning was the same routine, with porridge only if chores were completed. Nit combing was used as a punishment and </w:t>
            </w:r>
            <w:r w:rsidRPr="00017A02">
              <w:rPr>
                <w:lang w:val="en-GB"/>
              </w:rPr>
              <w:lastRenderedPageBreak/>
              <w:t xml:space="preserve">done deliberately to hurt us. If any child had an accident, they were forced to stay in wet beds and wet pyjamas as punishment. I was addressed by my first </w:t>
            </w:r>
            <w:proofErr w:type="gramStart"/>
            <w:r w:rsidRPr="00017A02">
              <w:rPr>
                <w:lang w:val="en-GB"/>
              </w:rPr>
              <w:t>name, but</w:t>
            </w:r>
            <w:proofErr w:type="gramEnd"/>
            <w:r w:rsidRPr="00017A02">
              <w:rPr>
                <w:lang w:val="en-GB"/>
              </w:rPr>
              <w:t xml:space="preserve"> constantly made to feel unwanted. No one ever explained what was happening to me or offered comfort at such a young age. Nasty and cruel comments were common.</w:t>
            </w:r>
          </w:p>
          <w:p w14:paraId="45D464A0" w14:textId="77777777" w:rsidR="00017A02" w:rsidRPr="00017A02" w:rsidRDefault="00017A02" w:rsidP="00017A02">
            <w:pPr>
              <w:rPr>
                <w:lang w:val="en-GB"/>
              </w:rPr>
            </w:pPr>
            <w:r w:rsidRPr="00017A02">
              <w:rPr>
                <w:lang w:val="en-GB"/>
              </w:rPr>
              <w:t>Sister Regina, who was around 50 years old at the time, was particularly vicious. She made me physically scared to leave my room, and I was constantly worried about my siblings’ safety as well as my own.</w:t>
            </w:r>
          </w:p>
          <w:p w14:paraId="0025268B" w14:textId="77777777" w:rsidR="00017A02" w:rsidRPr="00017A02" w:rsidRDefault="00017A02" w:rsidP="00017A02">
            <w:pPr>
              <w:rPr>
                <w:lang w:val="en-GB"/>
              </w:rPr>
            </w:pPr>
            <w:r w:rsidRPr="00017A02">
              <w:rPr>
                <w:lang w:val="en-GB"/>
              </w:rPr>
              <w:t>After Nazareth, I was placed back with my father, where I suffered daily physical abuse. He was an alcoholic and would regularly strangle and hit me. After around six months, I was placed back into the care system at Red Hugh in Kilbirnie.</w:t>
            </w:r>
          </w:p>
          <w:p w14:paraId="2C4462DC" w14:textId="77777777" w:rsidR="00017A02" w:rsidRPr="00017A02" w:rsidRDefault="00017A02" w:rsidP="00017A02">
            <w:pPr>
              <w:rPr>
                <w:lang w:val="en-GB"/>
              </w:rPr>
            </w:pPr>
            <w:r w:rsidRPr="00017A02">
              <w:rPr>
                <w:lang w:val="en-GB"/>
              </w:rPr>
              <w:t>From the moment I arrived at Red Hugh, I knew I was not safe. Staff were hostile and bullying, even towards very young children aged two to three. I remember witnessing a group of around six children beating a younger child. When I tried to defend them, I was beaten myself. Staff were aware of this violence but ignored it, pretending to be busy and allowing it to continue. Older children ruled the unit in gangs, and staff permitted this environment.</w:t>
            </w:r>
          </w:p>
          <w:p w14:paraId="56916CE3" w14:textId="77777777" w:rsidR="00017A02" w:rsidRPr="00017A02" w:rsidRDefault="00017A02" w:rsidP="00017A02">
            <w:pPr>
              <w:rPr>
                <w:lang w:val="en-GB"/>
              </w:rPr>
            </w:pPr>
            <w:r w:rsidRPr="00017A02">
              <w:rPr>
                <w:lang w:val="en-GB"/>
              </w:rPr>
              <w:t xml:space="preserve">Once again, I was separated from my siblings, which caused further sadness and emotional pain. No one offered comfort or reassurance. During this placement, I experienced sexual abuse. I remember being in the shower when a staff member stood behind me naked and pushed his penis against me. I walked away and did not say anything. This happened on several </w:t>
            </w:r>
            <w:proofErr w:type="gramStart"/>
            <w:r w:rsidRPr="00017A02">
              <w:rPr>
                <w:lang w:val="en-GB"/>
              </w:rPr>
              <w:t>occasions</w:t>
            </w:r>
            <w:proofErr w:type="gramEnd"/>
            <w:r w:rsidRPr="00017A02">
              <w:rPr>
                <w:lang w:val="en-GB"/>
              </w:rPr>
              <w:t xml:space="preserve"> and I witnessed the same staff member, Stewart Burgess, do this to other children. I knew it was not safe to speak up.</w:t>
            </w:r>
          </w:p>
          <w:p w14:paraId="240B15F6" w14:textId="77777777" w:rsidR="00017A02" w:rsidRPr="00017A02" w:rsidRDefault="00017A02" w:rsidP="00017A02">
            <w:pPr>
              <w:rPr>
                <w:lang w:val="en-GB"/>
              </w:rPr>
            </w:pPr>
            <w:r w:rsidRPr="00017A02">
              <w:rPr>
                <w:lang w:val="en-GB"/>
              </w:rPr>
              <w:t xml:space="preserve">Punishment in Red Hugh included being put in “jail”, which meant being locked in your room and not fed. Staff frequently threatened us with jail, which caused constant fear and anxiety. I was made to believe I was unwanted and not allowed to see my family. Birthdays and special </w:t>
            </w:r>
            <w:r w:rsidRPr="00017A02">
              <w:rPr>
                <w:lang w:val="en-GB"/>
              </w:rPr>
              <w:lastRenderedPageBreak/>
              <w:t xml:space="preserve">occasions were </w:t>
            </w:r>
            <w:proofErr w:type="gramStart"/>
            <w:r w:rsidRPr="00017A02">
              <w:rPr>
                <w:lang w:val="en-GB"/>
              </w:rPr>
              <w:t>ignored</w:t>
            </w:r>
            <w:proofErr w:type="gramEnd"/>
            <w:r w:rsidRPr="00017A02">
              <w:rPr>
                <w:lang w:val="en-GB"/>
              </w:rPr>
              <w:t xml:space="preserve"> and every day felt the same.</w:t>
            </w:r>
          </w:p>
          <w:p w14:paraId="58563B82" w14:textId="0CD9074B" w:rsidR="00017A02" w:rsidRDefault="00017A02" w:rsidP="00017A02">
            <w:pPr>
              <w:rPr>
                <w:lang w:val="en-GB"/>
              </w:rPr>
            </w:pPr>
            <w:r w:rsidRPr="00017A02">
              <w:rPr>
                <w:lang w:val="en-GB"/>
              </w:rPr>
              <w:t>One staff member occasionally took me to church with his family on Fridays. This was the only time I felt some happiness and normality, but it was only temporary. Staff would turn other children against me and encourage them to mock and bully me.</w:t>
            </w:r>
            <w:r>
              <w:rPr>
                <w:lang w:val="en-GB"/>
              </w:rPr>
              <w:t xml:space="preserve"> This has taken a very bad effect on my life and mental health , I </w:t>
            </w:r>
            <w:proofErr w:type="spellStart"/>
            <w:r>
              <w:rPr>
                <w:lang w:val="en-GB"/>
              </w:rPr>
              <w:t>donot</w:t>
            </w:r>
            <w:proofErr w:type="spellEnd"/>
            <w:r>
              <w:rPr>
                <w:lang w:val="en-GB"/>
              </w:rPr>
              <w:t xml:space="preserve"> </w:t>
            </w:r>
            <w:proofErr w:type="spellStart"/>
            <w:r>
              <w:rPr>
                <w:lang w:val="en-GB"/>
              </w:rPr>
              <w:t>trus</w:t>
            </w:r>
            <w:proofErr w:type="spellEnd"/>
            <w:r>
              <w:rPr>
                <w:lang w:val="en-GB"/>
              </w:rPr>
              <w:t xml:space="preserve"> ANYONE now this has played a big part in my relationship with my family and friends and most importantly effected my work , I suffer with very bad </w:t>
            </w:r>
            <w:proofErr w:type="spellStart"/>
            <w:r>
              <w:rPr>
                <w:lang w:val="en-GB"/>
              </w:rPr>
              <w:t>ptsd</w:t>
            </w:r>
            <w:proofErr w:type="spellEnd"/>
            <w:r>
              <w:rPr>
                <w:lang w:val="en-GB"/>
              </w:rPr>
              <w:t xml:space="preserve"> and anxiety and struggle to sleep with these nightmares , I have only just been able to confide in my wife about certain things and this has played on my mind </w:t>
            </w:r>
          </w:p>
          <w:p w14:paraId="07EA1274" w14:textId="77777777" w:rsidR="00017A02" w:rsidRPr="00017A02" w:rsidRDefault="00017A02" w:rsidP="00017A02">
            <w:pPr>
              <w:rPr>
                <w:lang w:val="en-GB"/>
              </w:rPr>
            </w:pPr>
          </w:p>
          <w:p w14:paraId="06BB9F25" w14:textId="6050829D" w:rsidR="00695D38" w:rsidRDefault="00695D38"/>
        </w:tc>
      </w:tr>
      <w:tr w:rsidR="00695D38" w14:paraId="6CE515ED" w14:textId="77777777">
        <w:tc>
          <w:tcPr>
            <w:tcW w:w="4320" w:type="dxa"/>
          </w:tcPr>
          <w:p w14:paraId="16161645" w14:textId="77777777" w:rsidR="00695D38" w:rsidRDefault="00000000">
            <w:r>
              <w:lastRenderedPageBreak/>
              <w:t>Statement</w:t>
            </w:r>
          </w:p>
        </w:tc>
        <w:tc>
          <w:tcPr>
            <w:tcW w:w="4320" w:type="dxa"/>
          </w:tcPr>
          <w:p w14:paraId="6861040B" w14:textId="29C313FF" w:rsidR="00695D38" w:rsidRDefault="00695D38"/>
        </w:tc>
      </w:tr>
    </w:tbl>
    <w:p w14:paraId="2B870F93" w14:textId="77777777" w:rsidR="0082161E" w:rsidRDefault="0082161E"/>
    <w:sectPr w:rsidR="0082161E"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182082746">
    <w:abstractNumId w:val="8"/>
  </w:num>
  <w:num w:numId="2" w16cid:durableId="1329478803">
    <w:abstractNumId w:val="6"/>
  </w:num>
  <w:num w:numId="3" w16cid:durableId="628753169">
    <w:abstractNumId w:val="5"/>
  </w:num>
  <w:num w:numId="4" w16cid:durableId="1735394812">
    <w:abstractNumId w:val="4"/>
  </w:num>
  <w:num w:numId="5" w16cid:durableId="99037108">
    <w:abstractNumId w:val="7"/>
  </w:num>
  <w:num w:numId="6" w16cid:durableId="837035848">
    <w:abstractNumId w:val="3"/>
  </w:num>
  <w:num w:numId="7" w16cid:durableId="344482136">
    <w:abstractNumId w:val="2"/>
  </w:num>
  <w:num w:numId="8" w16cid:durableId="461265674">
    <w:abstractNumId w:val="1"/>
  </w:num>
  <w:num w:numId="9" w16cid:durableId="19520855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17A02"/>
    <w:rsid w:val="00034616"/>
    <w:rsid w:val="000401DD"/>
    <w:rsid w:val="0006063C"/>
    <w:rsid w:val="0015074B"/>
    <w:rsid w:val="001D6E39"/>
    <w:rsid w:val="0029639D"/>
    <w:rsid w:val="002B1FCF"/>
    <w:rsid w:val="00326F90"/>
    <w:rsid w:val="005050F8"/>
    <w:rsid w:val="00695D38"/>
    <w:rsid w:val="006D40BC"/>
    <w:rsid w:val="0082161E"/>
    <w:rsid w:val="00867B21"/>
    <w:rsid w:val="008E6CE3"/>
    <w:rsid w:val="008F6209"/>
    <w:rsid w:val="00935849"/>
    <w:rsid w:val="009763DA"/>
    <w:rsid w:val="00AA1D8D"/>
    <w:rsid w:val="00AC62FC"/>
    <w:rsid w:val="00B34923"/>
    <w:rsid w:val="00B43E9E"/>
    <w:rsid w:val="00B47730"/>
    <w:rsid w:val="00B91F90"/>
    <w:rsid w:val="00C12240"/>
    <w:rsid w:val="00CB0664"/>
    <w:rsid w:val="00E52B3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2E414C2"/>
  <w14:defaultImageDpi w14:val="300"/>
  <w15:docId w15:val="{EB0207DB-D1D8-B541-8F01-B6194CF1C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1D6E39"/>
    <w:rPr>
      <w:color w:val="0000FF" w:themeColor="hyperlink"/>
      <w:u w:val="single"/>
    </w:rPr>
  </w:style>
  <w:style w:type="character" w:styleId="UnresolvedMention">
    <w:name w:val="Unresolved Mention"/>
    <w:basedOn w:val="DefaultParagraphFont"/>
    <w:uiPriority w:val="99"/>
    <w:semiHidden/>
    <w:unhideWhenUsed/>
    <w:rsid w:val="001D6E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bing.com/ck/a?!&amp;&amp;p=076196fe5054dc263a481c8da18241560c4cbd28a7be99b2e9afae80d17ecc6cJmltdHM9MTc2ODE3NjAwMA&amp;ptn=3&amp;ver=2&amp;hsh=4&amp;fclid=3e1fd513-02de-6212-1acc-c363036563c1&amp;psq=cyde+scotland+&amp;u=a1aHR0cHM6Ly9lbi53aWtpcGVkaWEub3JnL3dpa2kvRmlydGhfb2ZfQ2x5ZGU&amp;ntb=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bing.com/ck/a?!&amp;&amp;p=076196fe5054dc263a481c8da18241560c4cbd28a7be99b2e9afae80d17ecc6cJmltdHM9MTc2ODE3NjAwMA&amp;ptn=3&amp;ver=2&amp;hsh=4&amp;fclid=3e1fd513-02de-6212-1acc-c363036563c1&amp;psq=cyde+scotland+&amp;u=a1aHR0cHM6Ly9lbi53aWtpcGVkaWEub3JnL3dpa2kvRmlydGhfb2ZfQ2x5ZGU&amp;ntb=1"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4</Pages>
  <Words>1134</Words>
  <Characters>5568</Characters>
  <Application>Microsoft Office Word</Application>
  <DocSecurity>0</DocSecurity>
  <Lines>464</Lines>
  <Paragraphs>248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6454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Andrew Flanagan</cp:lastModifiedBy>
  <cp:revision>2</cp:revision>
  <dcterms:created xsi:type="dcterms:W3CDTF">2026-01-12T12:06:00Z</dcterms:created>
  <dcterms:modified xsi:type="dcterms:W3CDTF">2026-01-12T12:06:00Z</dcterms:modified>
  <cp:category/>
</cp:coreProperties>
</file>