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 ( have been paid out yet )</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Friend who can help with online stuff – paul mdonalald - 07399392908</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17"/>
        <w:tblGridChange w:id="0">
          <w:tblGrid>
            <w:gridCol w:w="4313"/>
            <w:gridCol w:w="4317"/>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William Sime Leighton</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26/1/1957</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b w:val="1"/>
                <w:bCs w:val="1"/>
              </w:rPr>
            </w:pPr>
            <w:r w:rsidDel="00000000" w:rsidR="00000000" w:rsidRPr="00000000">
              <w:rPr>
                <w:rtl w:val="0"/>
              </w:rPr>
              <w:t xml:space="preserve">28 ub3 1qg </w:t>
            </w:r>
            <w:r w:rsidDel="00000000" w:rsidR="00000000" w:rsidRPr="00000000">
              <w:rPr>
                <w:b w:val="1"/>
                <w:bCs w:val="1"/>
                <w:rtl w:val="0"/>
              </w:rPr>
              <w:t xml:space="preserve">Guinness Close</w:t>
            </w:r>
          </w:p>
          <w:p w:rsidR="00000000" w:rsidDel="00000000" w:rsidP="00000000" w:rsidRDefault="00000000" w:rsidRPr="00000000" w14:paraId="0000001C">
            <w:pPr>
              <w:rPr>
                <w:b w:val="1"/>
                <w:bCs w:val="1"/>
              </w:rPr>
            </w:pPr>
            <w:r w:rsidDel="00000000" w:rsidR="00000000" w:rsidRPr="00000000">
              <w:rPr>
                <w:b w:val="1"/>
                <w:bCs w:val="1"/>
                <w:rtl w:val="0"/>
              </w:rPr>
              <w:t xml:space="preserve">Hayes</w:t>
            </w:r>
          </w:p>
          <w:p w:rsidR="00000000" w:rsidDel="00000000" w:rsidP="00000000" w:rsidRDefault="00000000" w:rsidRPr="00000000" w14:paraId="0000001D">
            <w:pPr>
              <w:rPr>
                <w:b w:val="1"/>
                <w:bCs w:val="1"/>
              </w:rPr>
            </w:pPr>
            <w:r w:rsidDel="00000000" w:rsidR="00000000" w:rsidRPr="00000000">
              <w:rPr>
                <w:b w:val="1"/>
                <w:bCs w:val="1"/>
                <w:rtl w:val="0"/>
              </w:rPr>
              <w:t xml:space="preserve">UB3 1QG</w:t>
            </w:r>
          </w:p>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Contact telephone number</w:t>
            </w:r>
          </w:p>
        </w:tc>
        <w:tc>
          <w:tcPr/>
          <w:p w:rsidR="00000000" w:rsidDel="00000000" w:rsidP="00000000" w:rsidRDefault="00000000" w:rsidRPr="00000000" w14:paraId="00000020">
            <w:pPr>
              <w:rPr/>
            </w:pPr>
            <w:r w:rsidDel="00000000" w:rsidR="00000000" w:rsidRPr="00000000">
              <w:rPr>
                <w:rtl w:val="0"/>
              </w:rPr>
              <w:t xml:space="preserve">07842870116</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Email address</w:t>
            </w:r>
          </w:p>
        </w:tc>
        <w:tc>
          <w:tcPr/>
          <w:p w:rsidR="00000000" w:rsidDel="00000000" w:rsidP="00000000" w:rsidRDefault="00000000" w:rsidRPr="00000000" w14:paraId="00000022">
            <w:pPr>
              <w:rPr/>
            </w:pPr>
            <w:r w:rsidDel="00000000" w:rsidR="00000000" w:rsidRPr="00000000">
              <w:rPr>
                <w:rtl w:val="0"/>
              </w:rPr>
              <w:t xml:space="preserve">BillyLeighton9620@Gmail.com</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Other names used (if any)</w:t>
            </w:r>
          </w:p>
        </w:tc>
        <w:tc>
          <w:tcPr/>
          <w:p w:rsidR="00000000" w:rsidDel="00000000" w:rsidP="00000000" w:rsidRDefault="00000000" w:rsidRPr="00000000" w14:paraId="00000024">
            <w:pPr>
              <w:rPr/>
            </w:pPr>
            <w:r w:rsidDel="00000000" w:rsidR="00000000" w:rsidRPr="00000000">
              <w:rPr>
                <w:rtl w:val="0"/>
              </w:rPr>
              <w:t xml:space="preserve">Willy OR Billy </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GP Surgery name, address, contact number</w:t>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Is survivor 68+ or terminally ill?</w:t>
            </w:r>
          </w:p>
        </w:tc>
        <w:tc>
          <w:tcPr/>
          <w:p w:rsidR="00000000" w:rsidDel="00000000" w:rsidP="00000000" w:rsidRDefault="00000000" w:rsidRPr="00000000" w14:paraId="00000028">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Parents’ names and DOB </w:t>
            </w:r>
          </w:p>
        </w:tc>
        <w:tc>
          <w:tcPr/>
          <w:p w:rsidR="00000000" w:rsidDel="00000000" w:rsidP="00000000" w:rsidRDefault="00000000" w:rsidRPr="00000000" w14:paraId="0000002A">
            <w:pPr>
              <w:rPr/>
            </w:pPr>
            <w:r w:rsidDel="00000000" w:rsidR="00000000" w:rsidRPr="00000000">
              <w:rPr>
                <w:rtl w:val="0"/>
              </w:rPr>
              <w:t xml:space="preserve">Mum- Jane Dad- William Leighton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Childhood address prior to care</w:t>
            </w:r>
          </w:p>
        </w:tc>
        <w:tc>
          <w:tcPr/>
          <w:p w:rsidR="00000000" w:rsidDel="00000000" w:rsidP="00000000" w:rsidRDefault="00000000" w:rsidRPr="00000000" w14:paraId="0000002C">
            <w:pPr>
              <w:rPr/>
            </w:pPr>
            <w:r w:rsidDel="00000000" w:rsidR="00000000" w:rsidRPr="00000000">
              <w:rPr>
                <w:rtl w:val="0"/>
              </w:rPr>
              <w:t xml:space="preserve">Fyffe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Siblings names and DOBs</w:t>
            </w:r>
          </w:p>
        </w:tc>
        <w:tc>
          <w:tcPr/>
          <w:p w:rsidR="00000000" w:rsidDel="00000000" w:rsidP="00000000" w:rsidRDefault="00000000" w:rsidRPr="00000000" w14:paraId="0000002E">
            <w:pPr>
              <w:rPr/>
            </w:pPr>
            <w:r w:rsidDel="00000000" w:rsidR="00000000" w:rsidRPr="00000000">
              <w:rPr>
                <w:rtl w:val="0"/>
              </w:rPr>
              <w:t xml:space="preserve">A couple of siblings not in contact with some he doesn’t know </w:t>
              <w:br w:type="textWrapping"/>
              <w:t xml:space="preserve">Knows jane and pixie was in st patricks </w:t>
              <w:br w:type="textWrapping"/>
              <w:t xml:space="preserve">brother- andy </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Local authority cared under</w:t>
            </w:r>
          </w:p>
        </w:tc>
        <w:tc>
          <w:tcPr/>
          <w:p w:rsidR="00000000" w:rsidDel="00000000" w:rsidP="00000000" w:rsidRDefault="00000000" w:rsidRPr="00000000" w14:paraId="00000030">
            <w:pPr>
              <w:rPr/>
            </w:pPr>
            <w:r w:rsidDel="00000000" w:rsidR="00000000" w:rsidRPr="00000000">
              <w:rPr>
                <w:rtl w:val="0"/>
              </w:rPr>
              <w:t xml:space="preserve">Not aware possibly Dundee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Age / years placed in care</w:t>
            </w:r>
          </w:p>
        </w:tc>
        <w:tc>
          <w:tcPr/>
          <w:p w:rsidR="00000000" w:rsidDel="00000000" w:rsidP="00000000" w:rsidRDefault="00000000" w:rsidRPr="00000000" w14:paraId="00000032">
            <w:pPr>
              <w:rPr/>
            </w:pPr>
            <w:r w:rsidDel="00000000" w:rsidR="00000000" w:rsidRPr="00000000">
              <w:rPr>
                <w:rtl w:val="0"/>
              </w:rPr>
              <w:t xml:space="preserve"> 5/6 Years old – till around 13 went to army </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Establishments placed in ( Care home they was in )</w:t>
            </w:r>
          </w:p>
        </w:tc>
        <w:tc>
          <w:tcPr/>
          <w:p w:rsidR="00000000" w:rsidDel="00000000" w:rsidP="00000000" w:rsidRDefault="00000000" w:rsidRPr="00000000" w14:paraId="00000034">
            <w:pPr>
              <w:rPr/>
            </w:pPr>
            <w:r w:rsidDel="00000000" w:rsidR="00000000" w:rsidRPr="00000000">
              <w:rPr>
                <w:rtl w:val="0"/>
              </w:rPr>
              <w:t xml:space="preserve">St davids , st Andrews , Carl and den – fyffe Scotland- foster family they was murder </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Beneficiary details ( next of kin )</w:t>
            </w:r>
          </w:p>
        </w:tc>
        <w:tc>
          <w:tcPr/>
          <w:p w:rsidR="00000000" w:rsidDel="00000000" w:rsidP="00000000" w:rsidRDefault="00000000" w:rsidRPr="00000000" w14:paraId="00000036">
            <w:pPr>
              <w:rPr/>
            </w:pPr>
            <w:r w:rsidDel="00000000" w:rsidR="00000000" w:rsidRPr="00000000">
              <w:rPr>
                <w:rtl w:val="0"/>
              </w:rPr>
              <w:t xml:space="preserve">Wilma Kilbrook- </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Supporting statement contact ( don’t mention till end ) </w:t>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Reason placed into care</w:t>
            </w:r>
          </w:p>
        </w:tc>
        <w:tc>
          <w:tcPr/>
          <w:p w:rsidR="00000000" w:rsidDel="00000000" w:rsidP="00000000" w:rsidRDefault="00000000" w:rsidRPr="00000000" w14:paraId="0000003A">
            <w:pPr>
              <w:rPr/>
            </w:pPr>
            <w:r w:rsidDel="00000000" w:rsidR="00000000" w:rsidRPr="00000000">
              <w:rPr>
                <w:rtl w:val="0"/>
              </w:rPr>
              <w:t xml:space="preserve">Not aware </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Police involvement details </w:t>
            </w:r>
          </w:p>
        </w:tc>
        <w:tc>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Statement</w:t>
            </w:r>
          </w:p>
        </w:tc>
        <w:tc>
          <w:tcPr/>
          <w:p w:rsidR="00000000" w:rsidDel="00000000" w:rsidP="00000000" w:rsidRDefault="00000000" w:rsidRPr="00000000" w14:paraId="0000003E">
            <w:pPr>
              <w:rPr/>
            </w:pPr>
            <w:r w:rsidDel="00000000" w:rsidR="00000000" w:rsidRPr="00000000">
              <w:rPr>
                <w:rtl w:val="0"/>
              </w:rPr>
              <w:t xml:space="preserve">His first memorys of being taken to care was being taken to a place which was next to school they missed there parents and was very broken , he would hide under a bath in the green house4 with him and his brother they felt lost and never got any support it was heartbreaking and still breaks his heart till this day . he then wnt on to st davids which was full of thieves , people would pick on him by the homophobic they would kick and hit him threaten him with weapons , they rememebrr a teacher calle4d mrs wolgie he remembers spelling of her name too  and he said  she ruled them and the home like a prison , there was 2 gay boys called Robert and Michael who where around 16 years of age placedin there older and they was allowed to buly him and steal from him and if he refused he would get a kicking at the ight and this was scary as the older boys would tell him daily to watch himself , threaten and beat him daily , </w:t>
              <w:br w:type="textWrapping"/>
              <w:br w:type="textWrapping"/>
              <w:t xml:space="preserve">they then moved on to st Andrews where he ran away 21 times he tried to escape as it was enough , he had enough they abused him everywhere so bad they would keep him locked away from the others , they did not allow him to use a folk and knife , he had no education he didn’t know how to spell, read, work, he didn’t have any sense of normality people wasn’t allowed near him after this he didn’t trust anyone , </w:t>
              <w:br w:type="textWrapping"/>
              <w:br w:type="textWrapping"/>
              <w:t xml:space="preserve">in st Andrews it was very mentally abusing they would also use cains amd belts , it was ruled by a whip cain in there he said this was a normal procuedure for punishment and the force they use to restrain him would really hurt , they tried to keep him away from his family and would lock him away in his dormatries  </w:t>
              <w:br w:type="textWrapping"/>
              <w:br w:type="textWrapping"/>
              <w:br w:type="textWrapping"/>
              <w:t xml:space="preserve">Worst of all he was then sent to fyfeee Scotland to a family called carl and den where he was very badly abused him and his brother </w:t>
              <w:br w:type="textWrapping"/>
            </w:r>
          </w:p>
          <w:p w:rsidR="00000000" w:rsidDel="00000000" w:rsidP="00000000" w:rsidRDefault="00000000" w:rsidRPr="00000000" w14:paraId="0000003F">
            <w:pPr>
              <w:rPr/>
            </w:pPr>
            <w:r w:rsidDel="00000000" w:rsidR="00000000" w:rsidRPr="00000000">
              <w:rPr>
                <w:rtl w:val="0"/>
              </w:rPr>
              <w:t xml:space="preserve">They was If it wasntnt for the neighbours whilst andy was staying with the family carl and den this was the wors time he was left to starve was beat to death , the neighbours had to break them freee to contact them fyffe police and ambulance was there , his brother ended up in hospital due to this the neighbours called the police as they had to escape and sneak to there house to get fed , they had to eat the paper of the walls and he would sleep under the stairs , and when with carl and den they would have to rub oil in carl shea dand make him and his siblings sit down and keep hands behind there back not allowed to speak and make a noise , its very hard for him to relive these situations as they was trapped and being badly abused by this forster family they kicked his brother down the stairs and made him watch saying it was funny he tried to protect his little brother as much as he could and he still feels guilt till this day , </w:t>
              <w:br w:type="textWrapping"/>
            </w:r>
          </w:p>
          <w:p w:rsidR="00000000" w:rsidDel="00000000" w:rsidP="00000000" w:rsidRDefault="00000000" w:rsidRPr="00000000" w14:paraId="00000040">
            <w:pPr>
              <w:rPr/>
            </w:pPr>
            <w:r w:rsidDel="00000000" w:rsidR="00000000" w:rsidRPr="00000000">
              <w:rPr>
                <w:rtl w:val="0"/>
              </w:rPr>
              <w:br w:type="textWrapping"/>
              <w:t xml:space="preserve">this has changed his life for every he lives with very bad ptsd , can not have a relationship with naybody doesn’t t5rust anybody , he will never forget whathes been through he cant understand why this has happened to him , he can not take away these flashbacks , it has caused very bad nightmars he cant sleep properly doesn’t trust a soul and felt like his lifes been over since he was 6 </w:t>
            </w:r>
          </w:p>
        </w:tc>
      </w:tr>
    </w:tbl>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SftRB2z1D48EjFUzmZ8oSPlmA==">CgMxLjA4AHIhMWRNMEs3dVdRTTJ6Y3VIUFpkaWU5NUJRX2xOeTJLb0Zp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2026-01-09T14:11:00Z</dcterms:created>
  <dc:creator>python-docx</dc:creator>
</cp:coreProperties>
</file>