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36BB1"/>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C7AEB"/>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FDB7396-D271-437A-98F5-5846AFF06482}"/>
</file>

<file path=customXml/itemProps3.xml><?xml version="1.0" encoding="utf-8"?>
<ds:datastoreItem xmlns:ds="http://schemas.openxmlformats.org/officeDocument/2006/customXml" ds:itemID="{E21FB239-3EEE-4F89-BC17-517F0FD0271D}"/>
</file>

<file path=customXml/itemProps4.xml><?xml version="1.0" encoding="utf-8"?>
<ds:datastoreItem xmlns:ds="http://schemas.openxmlformats.org/officeDocument/2006/customXml" ds:itemID="{3566F1FD-44FD-4357-8CA2-9C96E566C486}"/>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4</cp:revision>
  <cp:lastPrinted>2026-02-11T11:16:00Z</cp:lastPrinted>
  <dcterms:created xsi:type="dcterms:W3CDTF">2024-11-25T12:14:00Z</dcterms:created>
  <dcterms:modified xsi:type="dcterms:W3CDTF">2026-02-11T11:16:00Z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