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EEA709A-7CDD-4306-B1BA-AE6003D10692}"/>
</file>

<file path=customXml/itemProps3.xml><?xml version="1.0" encoding="utf-8"?>
<ds:datastoreItem xmlns:ds="http://schemas.openxmlformats.org/officeDocument/2006/customXml" ds:itemID="{966CE4CC-A442-4CAB-8293-C27F0266D2B6}"/>
</file>

<file path=customXml/itemProps4.xml><?xml version="1.0" encoding="utf-8"?>
<ds:datastoreItem xmlns:ds="http://schemas.openxmlformats.org/officeDocument/2006/customXml" ds:itemID="{BD3FC930-D705-4F34-80E4-75E94F8FFD0F}"/>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