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FD01FAD-0118-45FF-93A9-4F621E60F873}"/>
</file>

<file path=customXml/itemProps3.xml><?xml version="1.0" encoding="utf-8"?>
<ds:datastoreItem xmlns:ds="http://schemas.openxmlformats.org/officeDocument/2006/customXml" ds:itemID="{E3E43A3A-5C3C-4F57-830E-AFB54A774EF7}"/>
</file>

<file path=customXml/itemProps4.xml><?xml version="1.0" encoding="utf-8"?>
<ds:datastoreItem xmlns:ds="http://schemas.openxmlformats.org/officeDocument/2006/customXml" ds:itemID="{BA255214-997D-4797-BA41-38F36809DEC0}"/>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