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AABE5EF-21C4-41BE-9C0B-D20B93652CDC}"/>
</file>

<file path=customXml/itemProps3.xml><?xml version="1.0" encoding="utf-8"?>
<ds:datastoreItem xmlns:ds="http://schemas.openxmlformats.org/officeDocument/2006/customXml" ds:itemID="{811CD460-6D85-4502-953D-D77E95039223}"/>
</file>

<file path=customXml/itemProps4.xml><?xml version="1.0" encoding="utf-8"?>
<ds:datastoreItem xmlns:ds="http://schemas.openxmlformats.org/officeDocument/2006/customXml" ds:itemID="{AE774C2E-FF7D-4F03-BF1D-9B8097597F03}"/>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