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43C99E5">
            <wp:simplePos x="0" y="0"/>
            <wp:positionH relativeFrom="margin">
              <wp:posOffset>-831850</wp:posOffset>
            </wp:positionH>
            <wp:positionV relativeFrom="page">
              <wp:align>top</wp:align>
            </wp:positionV>
            <wp:extent cx="7353300" cy="10399672"/>
            <wp:effectExtent l="0" t="0" r="0" b="190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7079" cy="10405016"/>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2C25D72C"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3EFB99B3" w14:textId="0345DCA5"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18996DE1" w14:textId="2DF6E18B" w:rsidR="00D41863" w:rsidRDefault="00766880" w:rsidP="00D41863">
      <w:r>
        <w:t xml:space="preserve">Our </w:t>
      </w:r>
      <w:hyperlink r:id="rId8" w:history="1">
        <w:r w:rsidRPr="00766880">
          <w:rPr>
            <w:rStyle w:val="Hyperlink"/>
          </w:rPr>
          <w:t>Redress Support Service</w:t>
        </w:r>
      </w:hyperlink>
      <w:r w:rsidR="00D41863">
        <w:t xml:space="preserv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p>
    <w:p w14:paraId="5118FDB2" w14:textId="77777777"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C0CF4"/>
    <w:rsid w:val="000E6142"/>
    <w:rsid w:val="00120A1C"/>
    <w:rsid w:val="0013473C"/>
    <w:rsid w:val="001353FD"/>
    <w:rsid w:val="00162DF6"/>
    <w:rsid w:val="00163EE0"/>
    <w:rsid w:val="00174969"/>
    <w:rsid w:val="00180D30"/>
    <w:rsid w:val="00193A05"/>
    <w:rsid w:val="001D10A8"/>
    <w:rsid w:val="001E0671"/>
    <w:rsid w:val="002613A1"/>
    <w:rsid w:val="00262B11"/>
    <w:rsid w:val="00275CA3"/>
    <w:rsid w:val="00281579"/>
    <w:rsid w:val="0028388C"/>
    <w:rsid w:val="002A36F0"/>
    <w:rsid w:val="00306C61"/>
    <w:rsid w:val="0037582B"/>
    <w:rsid w:val="003A32B9"/>
    <w:rsid w:val="003E79D0"/>
    <w:rsid w:val="00455462"/>
    <w:rsid w:val="00496B38"/>
    <w:rsid w:val="004D4147"/>
    <w:rsid w:val="005A2ACD"/>
    <w:rsid w:val="00603B27"/>
    <w:rsid w:val="0060769E"/>
    <w:rsid w:val="00613BCB"/>
    <w:rsid w:val="0063181F"/>
    <w:rsid w:val="0068132B"/>
    <w:rsid w:val="00684071"/>
    <w:rsid w:val="006C4749"/>
    <w:rsid w:val="007104F6"/>
    <w:rsid w:val="00766880"/>
    <w:rsid w:val="007C18C0"/>
    <w:rsid w:val="007E586B"/>
    <w:rsid w:val="00800E33"/>
    <w:rsid w:val="00821B0D"/>
    <w:rsid w:val="00837525"/>
    <w:rsid w:val="00857548"/>
    <w:rsid w:val="008D35C3"/>
    <w:rsid w:val="00903C31"/>
    <w:rsid w:val="00923AAB"/>
    <w:rsid w:val="00940D80"/>
    <w:rsid w:val="00952B80"/>
    <w:rsid w:val="009B7615"/>
    <w:rsid w:val="009C34D7"/>
    <w:rsid w:val="00A75CEC"/>
    <w:rsid w:val="00AA03B0"/>
    <w:rsid w:val="00AA3D0D"/>
    <w:rsid w:val="00B00B5E"/>
    <w:rsid w:val="00B25C50"/>
    <w:rsid w:val="00B51BDC"/>
    <w:rsid w:val="00B561C0"/>
    <w:rsid w:val="00B773CE"/>
    <w:rsid w:val="00B97C02"/>
    <w:rsid w:val="00BC4CC4"/>
    <w:rsid w:val="00C02711"/>
    <w:rsid w:val="00C31681"/>
    <w:rsid w:val="00C37FF6"/>
    <w:rsid w:val="00C81B7C"/>
    <w:rsid w:val="00C91823"/>
    <w:rsid w:val="00CA1685"/>
    <w:rsid w:val="00CE2EE6"/>
    <w:rsid w:val="00D008AB"/>
    <w:rsid w:val="00D25B3D"/>
    <w:rsid w:val="00D37F04"/>
    <w:rsid w:val="00D41863"/>
    <w:rsid w:val="00D53A5B"/>
    <w:rsid w:val="00D8097C"/>
    <w:rsid w:val="00D969B2"/>
    <w:rsid w:val="00DC0A4D"/>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A53157910</value>
    </field>
    <field name="Objective-Title">
      <value order="0">Scotlands Redress Scheme - Accessing your Records information sheet - Indivdually assessed payment - final</value>
    </field>
    <field name="Objective-Description">
      <value order="0"/>
    </field>
    <field name="Objective-CreationStamp">
      <value order="0">2025-06-12T12:53:31Z</value>
    </field>
    <field name="Objective-IsApproved">
      <value order="0">false</value>
    </field>
    <field name="Objective-IsPublished">
      <value order="0">true</value>
    </field>
    <field name="Objective-DatePublished">
      <value order="0">2025-06-12T12:53:43Z</value>
    </field>
    <field name="Objective-ModificationStamp">
      <value order="0">2025-06-12T12:53:44Z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vA80280389</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48B0E79-49AE-46F1-A732-0C04BB2509F9}"/>
</file>

<file path=customXml/itemProps3.xml><?xml version="1.0" encoding="utf-8"?>
<ds:datastoreItem xmlns:ds="http://schemas.openxmlformats.org/officeDocument/2006/customXml" ds:itemID="{A1FFD8E3-98B0-4600-93EA-CBDC4438DB98}"/>
</file>

<file path=customXml/itemProps4.xml><?xml version="1.0" encoding="utf-8"?>
<ds:datastoreItem xmlns:ds="http://schemas.openxmlformats.org/officeDocument/2006/customXml" ds:itemID="{DAA7CCD2-4DCB-4551-A719-387970CE07D4}"/>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3373</Characters>
  <Application>Microsoft Office Word</Application>
  <DocSecurity>0</DocSecurity>
  <Lines>75</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5</cp:revision>
  <cp:lastPrinted>2025-11-05T15:00:00Z</cp:lastPrinted>
  <dcterms:created xsi:type="dcterms:W3CDTF">2025-08-01T11:39:00Z</dcterms:created>
  <dcterms:modified xsi:type="dcterms:W3CDTF">2025-11-05T15:01:00Z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A53157910</vt:lpwstr>
  </property>
  <property fmtid="{D5CDD505-2E9C-101B-9397-08002B2CF9AE}" pid="4" name="Objective-Title">
    <vt:lpwstr>Scotlands Redress Scheme - Accessing your Records information sheet - Indivdually assessed payment - final</vt:lpwstr>
  </property>
  <property fmtid="{D5CDD505-2E9C-101B-9397-08002B2CF9AE}" pid="5" name="Objective-Description">
    <vt:lpwstr/>
  </property>
  <property fmtid="{D5CDD505-2E9C-101B-9397-08002B2CF9AE}" pid="6" name="Objective-CreationStamp">
    <vt:filetime>2025-06-12T12:53:31Z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2025-06-12T12:53:43Z</vt:filetime>
  </property>
  <property fmtid="{D5CDD505-2E9C-101B-9397-08002B2CF9AE}" pid="10" name="Objective-ModificationStamp">
    <vt:filetime>2025-06-12T12:53:44Z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vA80280389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