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99D281A-DC3C-4E86-BA59-2AA8F6163A44}"/>
</file>

<file path=customXml/itemProps3.xml><?xml version="1.0" encoding="utf-8"?>
<ds:datastoreItem xmlns:ds="http://schemas.openxmlformats.org/officeDocument/2006/customXml" ds:itemID="{2DAD23F2-272A-46D4-AE54-5E526758BA2D}"/>
</file>

<file path=customXml/itemProps4.xml><?xml version="1.0" encoding="utf-8"?>
<ds:datastoreItem xmlns:ds="http://schemas.openxmlformats.org/officeDocument/2006/customXml" ds:itemID="{47C9DCB6-FCB3-4C26-A271-ED6B229B97E9}"/>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