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EC52A76-6296-4805-A5B7-0AC8F6BC6071}"/>
</file>

<file path=customXml/itemProps3.xml><?xml version="1.0" encoding="utf-8"?>
<ds:datastoreItem xmlns:ds="http://schemas.openxmlformats.org/officeDocument/2006/customXml" ds:itemID="{5405DD7C-DD2B-4F6A-8138-09780F71E1DD}"/>
</file>

<file path=customXml/itemProps4.xml><?xml version="1.0" encoding="utf-8"?>
<ds:datastoreItem xmlns:ds="http://schemas.openxmlformats.org/officeDocument/2006/customXml" ds:itemID="{5D8F024A-701E-4972-BD48-F03F3A763684}"/>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