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Birthlink</w:t>
      </w:r>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32C266B4-EDD4-4416-9E37-15099902607C}"/>
</file>

<file path=customXml/itemProps3.xml><?xml version="1.0" encoding="utf-8"?>
<ds:datastoreItem xmlns:ds="http://schemas.openxmlformats.org/officeDocument/2006/customXml" ds:itemID="{89CB7E54-2170-4703-80BB-A41811769E6B}"/>
</file>

<file path=customXml/itemProps4.xml><?xml version="1.0" encoding="utf-8"?>
<ds:datastoreItem xmlns:ds="http://schemas.openxmlformats.org/officeDocument/2006/customXml" ds:itemID="{41BD374F-6536-4B60-946A-CAF7A692FC76}"/>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Mary anne Wood</cp:lastModifiedBy>
  <cp:revision>2</cp:revision>
  <cp:lastPrinted>2024-11-20T13:36:00Z</cp:lastPrinted>
  <dcterms:created xsi:type="dcterms:W3CDTF">2024-11-25T12:14:00Z</dcterms:created>
  <dcterms:modified xsi:type="dcterms:W3CDTF">2024-11-25T12:14:00Z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