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851A572-0E7C-4ADC-9C8E-09109CC0C2A9}"/>
</file>

<file path=customXml/itemProps3.xml><?xml version="1.0" encoding="utf-8"?>
<ds:datastoreItem xmlns:ds="http://schemas.openxmlformats.org/officeDocument/2006/customXml" ds:itemID="{19139986-CC6C-4092-BE6E-5E00C78CD33A}"/>
</file>

<file path=customXml/itemProps4.xml><?xml version="1.0" encoding="utf-8"?>
<ds:datastoreItem xmlns:ds="http://schemas.openxmlformats.org/officeDocument/2006/customXml" ds:itemID="{B558D511-3CFE-4898-AB52-038C8543365C}"/>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