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25F88C3-87AC-4009-92C1-5740A2187CF7}"/>
</file>

<file path=customXml/itemProps3.xml><?xml version="1.0" encoding="utf-8"?>
<ds:datastoreItem xmlns:ds="http://schemas.openxmlformats.org/officeDocument/2006/customXml" ds:itemID="{C1C6146D-656E-43D3-AC48-482DBBAFE362}"/>
</file>

<file path=customXml/itemProps4.xml><?xml version="1.0" encoding="utf-8"?>
<ds:datastoreItem xmlns:ds="http://schemas.openxmlformats.org/officeDocument/2006/customXml" ds:itemID="{5BAEBA0C-222D-4D26-B892-704E1E665E10}"/>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