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FD357DB-F067-4B33-88A4-28067B8FDFCA}"/>
</file>

<file path=customXml/itemProps3.xml><?xml version="1.0" encoding="utf-8"?>
<ds:datastoreItem xmlns:ds="http://schemas.openxmlformats.org/officeDocument/2006/customXml" ds:itemID="{B4FB0540-1BE4-4A26-8B49-545D6C2AAC66}"/>
</file>

<file path=customXml/itemProps4.xml><?xml version="1.0" encoding="utf-8"?>
<ds:datastoreItem xmlns:ds="http://schemas.openxmlformats.org/officeDocument/2006/customXml" ds:itemID="{68BCD828-0A31-417E-8247-A961B8721EB1}"/>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