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F207FD3">
            <wp:simplePos x="0" y="0"/>
            <wp:positionH relativeFrom="page">
              <wp:align>right</wp:align>
            </wp:positionH>
            <wp:positionV relativeFrom="page">
              <wp:align>top</wp:align>
            </wp:positionV>
            <wp:extent cx="7534275" cy="10398779"/>
            <wp:effectExtent l="0" t="0" r="0" b="2540"/>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4275" cy="10398779"/>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6EB09353"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r w:rsidR="00C318B0">
        <w:rPr>
          <w:rFonts w:ascii="Arial" w:hAnsi="Arial" w:cs="Arial"/>
          <w:sz w:val="40"/>
          <w:szCs w:val="40"/>
        </w:rPr>
        <w:t xml:space="preserve"> individually assessed application</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30250790" w14:textId="77777777" w:rsidR="00C318B0" w:rsidRDefault="00C318B0" w:rsidP="00BC4CC4">
      <w:pPr>
        <w:pStyle w:val="paragraph"/>
        <w:spacing w:before="0" w:beforeAutospacing="0" w:after="0" w:afterAutospacing="0"/>
        <w:textAlignment w:val="baseline"/>
        <w:rPr>
          <w:rFonts w:ascii="Arial" w:hAnsi="Arial" w:cs="Arial"/>
        </w:rPr>
      </w:pP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w:t>
      </w:r>
      <w:proofErr w:type="gramStart"/>
      <w:r w:rsidRPr="004E43D0">
        <w:rPr>
          <w:rFonts w:ascii="Arial" w:hAnsi="Arial" w:cs="Arial"/>
        </w:rPr>
        <w:t>an</w:t>
      </w:r>
      <w:proofErr w:type="gramEnd"/>
      <w:r w:rsidRPr="004E43D0">
        <w:rPr>
          <w:rFonts w:ascii="Arial" w:hAnsi="Arial" w:cs="Arial"/>
        </w:rPr>
        <w:t xml:space="preserve"> relevant care setting as a </w:t>
      </w:r>
      <w:proofErr w:type="gramStart"/>
      <w:r w:rsidRPr="004E43D0">
        <w:rPr>
          <w:rFonts w:ascii="Arial" w:hAnsi="Arial" w:cs="Arial"/>
        </w:rPr>
        <w:t>child;</w:t>
      </w:r>
      <w:proofErr w:type="gramEnd"/>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 xml:space="preserve">a care record from the care provider, for example an entry in a register or a </w:t>
      </w:r>
      <w:proofErr w:type="gramStart"/>
      <w:r w:rsidRPr="004E43D0">
        <w:rPr>
          <w:rFonts w:ascii="Arial" w:hAnsi="Arial" w:cs="Arial"/>
        </w:rPr>
        <w:t>log book</w:t>
      </w:r>
      <w:proofErr w:type="gramEnd"/>
      <w:r w:rsidRPr="004E43D0">
        <w:rPr>
          <w:rFonts w:ascii="Arial" w:hAnsi="Arial" w:cs="Arial"/>
        </w:rPr>
        <w:t xml:space="preserve"> (these may be held by the care provider or local authority archivists</w:t>
      </w:r>
      <w:proofErr w:type="gramStart"/>
      <w:r w:rsidRPr="004E43D0">
        <w:rPr>
          <w:rFonts w:ascii="Arial" w:hAnsi="Arial" w:cs="Arial"/>
        </w:rPr>
        <w:t>)</w:t>
      </w:r>
      <w:r>
        <w:rPr>
          <w:rFonts w:ascii="Arial" w:hAnsi="Arial" w:cs="Arial"/>
        </w:rPr>
        <w:t>;</w:t>
      </w:r>
      <w:proofErr w:type="gramEnd"/>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 xml:space="preserve">records from the local authority (council) including social work and education or school </w:t>
      </w:r>
      <w:proofErr w:type="gramStart"/>
      <w:r w:rsidRPr="007C3372">
        <w:rPr>
          <w:rFonts w:ascii="Arial" w:hAnsi="Arial" w:cs="Arial"/>
        </w:rPr>
        <w:t>records</w:t>
      </w:r>
      <w:r>
        <w:rPr>
          <w:rFonts w:ascii="Arial" w:hAnsi="Arial" w:cs="Arial"/>
        </w:rPr>
        <w:t>;</w:t>
      </w:r>
      <w:proofErr w:type="gramEnd"/>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 xml:space="preserve">school records that show your address in </w:t>
      </w:r>
      <w:proofErr w:type="gramStart"/>
      <w:r w:rsidRPr="007C3372">
        <w:rPr>
          <w:rFonts w:ascii="Arial" w:hAnsi="Arial" w:cs="Arial"/>
        </w:rPr>
        <w:t>care</w:t>
      </w:r>
      <w:r>
        <w:rPr>
          <w:rFonts w:ascii="Arial" w:hAnsi="Arial" w:cs="Arial"/>
        </w:rPr>
        <w:t>;</w:t>
      </w:r>
      <w:proofErr w:type="gramEnd"/>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 xml:space="preserve">a baptism record that </w:t>
      </w:r>
      <w:proofErr w:type="gramStart"/>
      <w:r w:rsidRPr="007C3372">
        <w:rPr>
          <w:rFonts w:ascii="Arial" w:hAnsi="Arial" w:cs="Arial"/>
        </w:rPr>
        <w:t>show</w:t>
      </w:r>
      <w:proofErr w:type="gramEnd"/>
      <w:r w:rsidRPr="007C3372">
        <w:rPr>
          <w:rFonts w:ascii="Arial" w:hAnsi="Arial" w:cs="Arial"/>
        </w:rPr>
        <w:t xml:space="preserve"> your address in </w:t>
      </w:r>
      <w:proofErr w:type="gramStart"/>
      <w:r w:rsidRPr="007C3372">
        <w:rPr>
          <w:rFonts w:ascii="Arial" w:hAnsi="Arial" w:cs="Arial"/>
        </w:rPr>
        <w:t>care</w:t>
      </w:r>
      <w:r>
        <w:rPr>
          <w:rFonts w:ascii="Arial" w:hAnsi="Arial" w:cs="Arial"/>
        </w:rPr>
        <w:t>;</w:t>
      </w:r>
      <w:proofErr w:type="gramEnd"/>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This list has some </w:t>
      </w:r>
      <w:proofErr w:type="gramStart"/>
      <w:r w:rsidRPr="009A035B">
        <w:rPr>
          <w:rFonts w:ascii="Arial" w:hAnsi="Arial" w:cs="Arial"/>
        </w:rPr>
        <w:t>examples</w:t>
      </w:r>
      <w:proofErr w:type="gramEnd"/>
      <w:r w:rsidRPr="009A035B">
        <w:rPr>
          <w:rFonts w:ascii="Arial" w:hAnsi="Arial" w:cs="Arial"/>
        </w:rPr>
        <w:t xml:space="preserve">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6E1DAABC" w14:textId="77777777" w:rsidR="00C318B0" w:rsidRDefault="00C318B0"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 xml:space="preserve">high </w:t>
      </w:r>
      <w:proofErr w:type="gramStart"/>
      <w:r>
        <w:rPr>
          <w:rFonts w:cs="Arial"/>
          <w:color w:val="000000"/>
          <w:szCs w:val="24"/>
          <w:lang w:eastAsia="en-GB"/>
        </w:rPr>
        <w:t>volumes</w:t>
      </w:r>
      <w:proofErr w:type="gramEnd"/>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 xml:space="preserve">In some cases, we </w:t>
      </w:r>
      <w:proofErr w:type="gramStart"/>
      <w:r>
        <w:rPr>
          <w:rFonts w:cs="Arial"/>
          <w:szCs w:val="24"/>
        </w:rPr>
        <w:t>are able to</w:t>
      </w:r>
      <w:proofErr w:type="gramEnd"/>
      <w:r>
        <w:rPr>
          <w:rFonts w:cs="Arial"/>
          <w:szCs w:val="24"/>
        </w:rPr>
        <w:t xml:space="preserve"> directly request this information for you. We will let you know if we are able to do this in your case.</w:t>
      </w:r>
    </w:p>
    <w:p w14:paraId="7A669CCE" w14:textId="77777777" w:rsidR="00C318B0" w:rsidRDefault="00C318B0" w:rsidP="0068132B">
      <w:pPr>
        <w:pStyle w:val="Subtitle"/>
        <w:rPr>
          <w:rFonts w:ascii="Arial" w:hAnsi="Arial" w:cs="Arial"/>
          <w:color w:val="auto"/>
          <w:sz w:val="36"/>
          <w:szCs w:val="36"/>
        </w:rPr>
      </w:pPr>
    </w:p>
    <w:p w14:paraId="3EFB99B3" w14:textId="2570FB54"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6076B79C" w14:textId="7A979D0D" w:rsidR="00C318B0" w:rsidRDefault="00766880" w:rsidP="00C318B0">
      <w:r>
        <w:t>Our</w:t>
      </w:r>
      <w:r w:rsidR="00C318B0">
        <w:t xml:space="preserve"> Redress Support Service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w:t>
      </w:r>
      <w:proofErr w:type="spellStart"/>
      <w:r w:rsidR="00D41863">
        <w:t>Birthlink</w:t>
      </w:r>
      <w:proofErr w:type="spellEnd"/>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r w:rsidR="00C318B0">
        <w:t xml:space="preserve">  Further information about the support service can be found on their website  </w:t>
      </w:r>
      <w:hyperlink r:id="rId8" w:history="1">
        <w:r w:rsidR="00C318B0" w:rsidRPr="007B219D">
          <w:rPr>
            <w:rStyle w:val="Hyperlink"/>
          </w:rPr>
          <w:t>https://www.redress-support.scot/</w:t>
        </w:r>
      </w:hyperlink>
    </w:p>
    <w:p w14:paraId="18996DE1" w14:textId="456EC758"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A1447"/>
    <w:rsid w:val="000C0CF4"/>
    <w:rsid w:val="000E6142"/>
    <w:rsid w:val="001353FD"/>
    <w:rsid w:val="00162DF6"/>
    <w:rsid w:val="00163EE0"/>
    <w:rsid w:val="00174969"/>
    <w:rsid w:val="00180D30"/>
    <w:rsid w:val="001E0671"/>
    <w:rsid w:val="002613A1"/>
    <w:rsid w:val="00262B11"/>
    <w:rsid w:val="00275CA3"/>
    <w:rsid w:val="00281579"/>
    <w:rsid w:val="0028388C"/>
    <w:rsid w:val="002A36F0"/>
    <w:rsid w:val="00306C61"/>
    <w:rsid w:val="0037582B"/>
    <w:rsid w:val="003A32B9"/>
    <w:rsid w:val="003E79D0"/>
    <w:rsid w:val="00442454"/>
    <w:rsid w:val="004D4147"/>
    <w:rsid w:val="005A2ACD"/>
    <w:rsid w:val="00603B27"/>
    <w:rsid w:val="0060769E"/>
    <w:rsid w:val="00613BCB"/>
    <w:rsid w:val="0063181F"/>
    <w:rsid w:val="0068132B"/>
    <w:rsid w:val="00684071"/>
    <w:rsid w:val="0069338A"/>
    <w:rsid w:val="006C4749"/>
    <w:rsid w:val="007104F6"/>
    <w:rsid w:val="00766880"/>
    <w:rsid w:val="007C18C0"/>
    <w:rsid w:val="007E586B"/>
    <w:rsid w:val="00800E33"/>
    <w:rsid w:val="00821B0D"/>
    <w:rsid w:val="00837525"/>
    <w:rsid w:val="00857548"/>
    <w:rsid w:val="008B14E4"/>
    <w:rsid w:val="00903C31"/>
    <w:rsid w:val="00923AAB"/>
    <w:rsid w:val="00940D80"/>
    <w:rsid w:val="00952B80"/>
    <w:rsid w:val="009B7615"/>
    <w:rsid w:val="009C34D7"/>
    <w:rsid w:val="00AA03B0"/>
    <w:rsid w:val="00AA3D0D"/>
    <w:rsid w:val="00B00B5E"/>
    <w:rsid w:val="00B25C50"/>
    <w:rsid w:val="00B51BDC"/>
    <w:rsid w:val="00B561C0"/>
    <w:rsid w:val="00B773CE"/>
    <w:rsid w:val="00B97C02"/>
    <w:rsid w:val="00BA0B1A"/>
    <w:rsid w:val="00BC4CC4"/>
    <w:rsid w:val="00C02711"/>
    <w:rsid w:val="00C31681"/>
    <w:rsid w:val="00C318B0"/>
    <w:rsid w:val="00C81B7C"/>
    <w:rsid w:val="00C91823"/>
    <w:rsid w:val="00CA1685"/>
    <w:rsid w:val="00CE0657"/>
    <w:rsid w:val="00CE2EE6"/>
    <w:rsid w:val="00D008AB"/>
    <w:rsid w:val="00D25B3D"/>
    <w:rsid w:val="00D37F04"/>
    <w:rsid w:val="00D41863"/>
    <w:rsid w:val="00D53A5B"/>
    <w:rsid w:val="00D8097C"/>
    <w:rsid w:val="00D969B2"/>
    <w:rsid w:val="00DC3E25"/>
    <w:rsid w:val="00DE2B29"/>
    <w:rsid w:val="00E17A24"/>
    <w:rsid w:val="00E206A8"/>
    <w:rsid w:val="00E20718"/>
    <w:rsid w:val="00E312BB"/>
    <w:rsid w:val="00E46C09"/>
    <w:rsid w:val="00E62052"/>
    <w:rsid w:val="00E634B0"/>
    <w:rsid w:val="00E8648F"/>
    <w:rsid w:val="00E91A47"/>
    <w:rsid w:val="00EA6018"/>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A49714301</value>
    </field>
    <field name="Objective-Title">
      <value order="0">Accessing your Records information sheet</value>
    </field>
    <field name="Objective-Description">
      <value order="0"/>
    </field>
    <field name="Objective-CreationStamp">
      <value order="0">2024-08-21T12:35:42Z</value>
    </field>
    <field name="Objective-IsApproved">
      <value order="0">false</value>
    </field>
    <field name="Objective-IsPublished">
      <value order="0">false</value>
    </field>
    <field name="Objective-DatePublished">
      <value order="0"/>
    </field>
    <field name="Objective-ModificationStamp">
      <value order="0">2024-10-28T08:44:08Z</value>
    </field>
    <field name="Objective-Owner">
      <value order="0">Whyte, Christopher C (U441261)</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vA76318804</value>
    </field>
    <field name="Objective-Version">
      <value order="0">0.7</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702C04B7-A2CE-4BCB-8FCA-3B0379BFDA69}"/>
</file>

<file path=customXml/itemProps3.xml><?xml version="1.0" encoding="utf-8"?>
<ds:datastoreItem xmlns:ds="http://schemas.openxmlformats.org/officeDocument/2006/customXml" ds:itemID="{46471A14-7212-43AF-BA14-41765A1BFD12}"/>
</file>

<file path=customXml/itemProps4.xml><?xml version="1.0" encoding="utf-8"?>
<ds:datastoreItem xmlns:ds="http://schemas.openxmlformats.org/officeDocument/2006/customXml" ds:itemID="{673BEB5F-0E41-4F3F-BC26-61830E26B378}"/>
</file>

<file path=docProps/app.xml><?xml version="1.0" encoding="utf-8"?>
<Properties xmlns="http://schemas.openxmlformats.org/officeDocument/2006/extended-properties" xmlns:vt="http://schemas.openxmlformats.org/officeDocument/2006/docPropsVTypes">
  <Template>Normal</Template>
  <TotalTime>1</TotalTime>
  <Pages>2</Pages>
  <Words>693</Words>
  <Characters>3501</Characters>
  <Application>Microsoft Office Word</Application>
  <DocSecurity>0</DocSecurity>
  <Lines>81</Lines>
  <Paragraphs>27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3</cp:revision>
  <cp:lastPrinted>2024-11-20T13:36:00Z</cp:lastPrinted>
  <dcterms:created xsi:type="dcterms:W3CDTF">2024-11-25T12:14:00Z</dcterms:created>
  <dcterms:modified xsi:type="dcterms:W3CDTF">2025-11-12T13:44:00Z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A49714301</vt:lpwstr>
  </property>
  <property fmtid="{D5CDD505-2E9C-101B-9397-08002B2CF9AE}" pid="4" name="Objective-Title">
    <vt:lpwstr>Accessing your Records information sheet</vt:lpwstr>
  </property>
  <property fmtid="{D5CDD505-2E9C-101B-9397-08002B2CF9AE}" pid="5" name="Objective-Description">
    <vt:lpwstr/>
  </property>
  <property fmtid="{D5CDD505-2E9C-101B-9397-08002B2CF9AE}" pid="6" name="Objective-CreationStamp">
    <vt:filetime>2024-08-21T12:35:42Z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2024-10-28T08:44:08Z</vt:filetime>
  </property>
  <property fmtid="{D5CDD505-2E9C-101B-9397-08002B2CF9AE}" pid="11" name="Objective-Owner">
    <vt:lpwstr>Whyte, Christopher C (U441261)</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vA76318804</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0x010100CCB846917DEB09429283C6F542760000</vt:lpwstr>
  </property>
</Properties>
</file>