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6C032A97"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31372861">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ScotAccount. </w:t>
      </w:r>
    </w:p>
    <w:p w14:paraId="489CE909" w14:textId="77777777" w:rsidR="00FA4BBD" w:rsidRDefault="00FA4BBD" w:rsidP="007831D1"/>
    <w:p w14:paraId="46A4D3B0" w14:textId="38FFB8B7" w:rsidR="00E76F9B" w:rsidRDefault="00FA4BBD" w:rsidP="00E76F9B">
      <w:r>
        <w:t>If your identity can’t be verified using ScotAccount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Verification through ScotAccount</w:t>
      </w:r>
    </w:p>
    <w:p w14:paraId="2CB8D82F" w14:textId="77777777" w:rsidR="002836B2" w:rsidRDefault="002836B2" w:rsidP="000F7C29">
      <w:pPr>
        <w:rPr>
          <w:b/>
          <w:bCs/>
          <w:u w:val="single"/>
        </w:rPr>
      </w:pPr>
    </w:p>
    <w:p w14:paraId="4A4A5EC9" w14:textId="050D1EDB" w:rsidR="0003113E" w:rsidRDefault="00A2575A" w:rsidP="000F7C29">
      <w:r>
        <w:t xml:space="preserve">ScotAccount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ScotAccount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r w:rsidR="48395FE2">
        <w:t>ScotA</w:t>
      </w:r>
      <w:r w:rsidR="00FA4BBD">
        <w:t xml:space="preserve">ccount.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all of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ScotAccount.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r w:rsidR="00756F6D">
        <w:t>ScotA</w:t>
      </w:r>
      <w:r>
        <w:t>ccount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ScotAccount</w:t>
      </w:r>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About 30cm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6B6AA01A" w:rsidR="008727DF" w:rsidRDefault="00B46E8D" w:rsidP="001937CA">
      <w:pPr>
        <w:pStyle w:val="ListParagraph"/>
        <w:numPr>
          <w:ilvl w:val="0"/>
          <w:numId w:val="16"/>
        </w:numPr>
      </w:pPr>
      <w:r>
        <w:t>D</w:t>
      </w:r>
      <w:r w:rsidR="008727DF">
        <w:t xml:space="preserve">octor, dentist, </w:t>
      </w:r>
      <w:r w:rsidR="00D56DA5" w:rsidRPr="00D56DA5">
        <w:t xml:space="preserve">psychologist, pharmacist, physiotherapist, </w:t>
      </w:r>
      <w:r w:rsidR="008727DF">
        <w:t>nurse</w:t>
      </w:r>
      <w:r w:rsidR="00575F91">
        <w:t>,</w:t>
      </w:r>
      <w:r w:rsidR="008727DF">
        <w:t xml:space="preserve"> or midwife</w:t>
      </w:r>
      <w:r w:rsidR="00D56DA5" w:rsidRPr="00D56DA5">
        <w:t xml:space="preserve"> </w:t>
      </w:r>
    </w:p>
    <w:p w14:paraId="0FCC42F2" w14:textId="024321BA" w:rsidR="008727DF" w:rsidRDefault="00B46E8D" w:rsidP="001937CA">
      <w:pPr>
        <w:pStyle w:val="ListParagraph"/>
        <w:numPr>
          <w:ilvl w:val="0"/>
          <w:numId w:val="16"/>
        </w:numPr>
      </w:pPr>
      <w:r>
        <w:t>L</w:t>
      </w:r>
      <w:r w:rsidR="008727DF">
        <w:t>egal professional (solicitor, advocate, judge)</w:t>
      </w:r>
      <w:r w:rsidR="00D56DA5">
        <w:t xml:space="preserve"> or paralegal</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57BD957" w14:textId="77777777" w:rsidR="00D56DA5" w:rsidRDefault="00D56DA5" w:rsidP="001937CA"/>
    <w:p w14:paraId="61F70493" w14:textId="77777777" w:rsidR="00D56DA5" w:rsidRDefault="00D56DA5" w:rsidP="001937CA"/>
    <w:p w14:paraId="060E318B" w14:textId="2B4DC7CE" w:rsidR="005071FD" w:rsidRDefault="005071FD" w:rsidP="001937CA">
      <w:r>
        <w:lastRenderedPageBreak/>
        <w:t xml:space="preserve">The professional person must fill out the template at the end of this letter. They will need to provide an email address linked to their professional role for example an 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097598BD"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r w:rsidR="00D56DA5">
              <w:rPr>
                <w:rFonts w:cs="Arial"/>
                <w:sz w:val="22"/>
                <w:szCs w:val="22"/>
                <w:lang w:eastAsia="en-GB"/>
              </w:rPr>
              <w:t xml:space="preserve"> (saltire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r w:rsidRPr="003A0876">
              <w:rPr>
                <w:sz w:val="22"/>
                <w:szCs w:val="22"/>
              </w:rPr>
              <w:t>DWP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r w:rsidRPr="003A0876">
              <w:rPr>
                <w:sz w:val="22"/>
                <w:szCs w:val="22"/>
              </w:rPr>
              <w:t>P45 or P60</w:t>
            </w:r>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Lines are open Monday to Thursday, from 10am to 4pm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ACCB" w14:textId="77777777" w:rsidR="00116C7D" w:rsidRDefault="00116C7D" w:rsidP="00B45B0E">
      <w:r>
        <w:separator/>
      </w:r>
    </w:p>
  </w:endnote>
  <w:endnote w:type="continuationSeparator" w:id="0">
    <w:p w14:paraId="4205480F" w14:textId="77777777" w:rsidR="00116C7D" w:rsidRDefault="00116C7D"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F607" w14:textId="77777777" w:rsidR="00116C7D" w:rsidRDefault="00116C7D" w:rsidP="00B45B0E">
      <w:r>
        <w:separator/>
      </w:r>
    </w:p>
  </w:footnote>
  <w:footnote w:type="continuationSeparator" w:id="0">
    <w:p w14:paraId="1732D6E7" w14:textId="77777777" w:rsidR="00116C7D" w:rsidRDefault="00116C7D"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 w:numId="19" w16cid:durableId="508452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04DA9"/>
    <w:rsid w:val="00111781"/>
    <w:rsid w:val="00116C7D"/>
    <w:rsid w:val="001206E0"/>
    <w:rsid w:val="00120DCE"/>
    <w:rsid w:val="00121246"/>
    <w:rsid w:val="001246A0"/>
    <w:rsid w:val="00126A84"/>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643A"/>
    <w:rsid w:val="002D5F13"/>
    <w:rsid w:val="002E5A8C"/>
    <w:rsid w:val="002F73A6"/>
    <w:rsid w:val="002F7E23"/>
    <w:rsid w:val="0030593A"/>
    <w:rsid w:val="00306C61"/>
    <w:rsid w:val="0030794B"/>
    <w:rsid w:val="0031394E"/>
    <w:rsid w:val="00325DE7"/>
    <w:rsid w:val="003329AF"/>
    <w:rsid w:val="00361E86"/>
    <w:rsid w:val="00367540"/>
    <w:rsid w:val="0037582B"/>
    <w:rsid w:val="003815BB"/>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C91"/>
    <w:rsid w:val="00507100"/>
    <w:rsid w:val="005071FD"/>
    <w:rsid w:val="00516D5C"/>
    <w:rsid w:val="00526BF4"/>
    <w:rsid w:val="0053042D"/>
    <w:rsid w:val="00540990"/>
    <w:rsid w:val="0054513F"/>
    <w:rsid w:val="005632BB"/>
    <w:rsid w:val="00570124"/>
    <w:rsid w:val="0057024D"/>
    <w:rsid w:val="00575B5D"/>
    <w:rsid w:val="00575F91"/>
    <w:rsid w:val="0058028E"/>
    <w:rsid w:val="00592737"/>
    <w:rsid w:val="005D5FE1"/>
    <w:rsid w:val="005E1E9B"/>
    <w:rsid w:val="005E7887"/>
    <w:rsid w:val="005F0111"/>
    <w:rsid w:val="005F1A15"/>
    <w:rsid w:val="006008BB"/>
    <w:rsid w:val="00603F06"/>
    <w:rsid w:val="0060533A"/>
    <w:rsid w:val="00615B8B"/>
    <w:rsid w:val="006561B3"/>
    <w:rsid w:val="006627E8"/>
    <w:rsid w:val="0068110B"/>
    <w:rsid w:val="00685C38"/>
    <w:rsid w:val="00693952"/>
    <w:rsid w:val="006C1BD2"/>
    <w:rsid w:val="006C4CD7"/>
    <w:rsid w:val="006E48C8"/>
    <w:rsid w:val="006E7273"/>
    <w:rsid w:val="006F0918"/>
    <w:rsid w:val="006F2CA3"/>
    <w:rsid w:val="006F34D3"/>
    <w:rsid w:val="006F4D2C"/>
    <w:rsid w:val="0070035E"/>
    <w:rsid w:val="00704DA8"/>
    <w:rsid w:val="007108BE"/>
    <w:rsid w:val="00720809"/>
    <w:rsid w:val="00732801"/>
    <w:rsid w:val="00745C5F"/>
    <w:rsid w:val="00755847"/>
    <w:rsid w:val="00756F6D"/>
    <w:rsid w:val="0076048E"/>
    <w:rsid w:val="007816A8"/>
    <w:rsid w:val="007831D1"/>
    <w:rsid w:val="007847A7"/>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B3247"/>
    <w:rsid w:val="008B7235"/>
    <w:rsid w:val="008E07E5"/>
    <w:rsid w:val="008E58EA"/>
    <w:rsid w:val="008F559D"/>
    <w:rsid w:val="00911006"/>
    <w:rsid w:val="00920296"/>
    <w:rsid w:val="00933B28"/>
    <w:rsid w:val="00973F2E"/>
    <w:rsid w:val="0099055B"/>
    <w:rsid w:val="009B52B4"/>
    <w:rsid w:val="009B7615"/>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D2D20"/>
    <w:rsid w:val="00AF3C2A"/>
    <w:rsid w:val="00AF71E4"/>
    <w:rsid w:val="00AF7D75"/>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C16A40"/>
    <w:rsid w:val="00C17A54"/>
    <w:rsid w:val="00C33135"/>
    <w:rsid w:val="00C34F1C"/>
    <w:rsid w:val="00C609E8"/>
    <w:rsid w:val="00C65E2A"/>
    <w:rsid w:val="00C67600"/>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6DA5"/>
    <w:rsid w:val="00D57117"/>
    <w:rsid w:val="00D62A8D"/>
    <w:rsid w:val="00D70606"/>
    <w:rsid w:val="00D73483"/>
    <w:rsid w:val="00D810C5"/>
    <w:rsid w:val="00D81FA0"/>
    <w:rsid w:val="00D84C67"/>
    <w:rsid w:val="00D84E0F"/>
    <w:rsid w:val="00D920E9"/>
    <w:rsid w:val="00DA2C3E"/>
    <w:rsid w:val="00DC3879"/>
    <w:rsid w:val="00DC7FEF"/>
    <w:rsid w:val="00DF3889"/>
    <w:rsid w:val="00E005D5"/>
    <w:rsid w:val="00E0094E"/>
    <w:rsid w:val="00E01B6A"/>
    <w:rsid w:val="00E20138"/>
    <w:rsid w:val="00E365EF"/>
    <w:rsid w:val="00E4645B"/>
    <w:rsid w:val="00E55845"/>
    <w:rsid w:val="00E5723F"/>
    <w:rsid w:val="00E61D59"/>
    <w:rsid w:val="00E6744A"/>
    <w:rsid w:val="00E70331"/>
    <w:rsid w:val="00E76F9B"/>
    <w:rsid w:val="00E77A43"/>
    <w:rsid w:val="00E8048B"/>
    <w:rsid w:val="00E81D04"/>
    <w:rsid w:val="00E92718"/>
    <w:rsid w:val="00E9383B"/>
    <w:rsid w:val="00E938E9"/>
    <w:rsid w:val="00EA5797"/>
    <w:rsid w:val="00ED3863"/>
    <w:rsid w:val="00ED3D03"/>
    <w:rsid w:val="00EE61C6"/>
    <w:rsid w:val="00EF227A"/>
    <w:rsid w:val="00EF30C6"/>
    <w:rsid w:val="00F2060D"/>
    <w:rsid w:val="00F26B1F"/>
    <w:rsid w:val="00F75ED3"/>
    <w:rsid w:val="00F75FEE"/>
    <w:rsid w:val="00F939C0"/>
    <w:rsid w:val="00F9645F"/>
    <w:rsid w:val="00FA1122"/>
    <w:rsid w:val="00FA381F"/>
    <w:rsid w:val="00FA4BBD"/>
    <w:rsid w:val="00FA4BC1"/>
    <w:rsid w:val="00FB45AF"/>
    <w:rsid w:val="00FC07B5"/>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2025-12-15T08:48:52Z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vA83224967</value>
    </field>
    <field name="Objective-Version">
      <value order="0">0.6</value>
    </field>
    <field name="Objective-VersionNumber">
      <value order="0">6</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3.xml><?xml version="1.0" encoding="utf-8"?>
<ds:datastoreItem xmlns:ds="http://schemas.openxmlformats.org/officeDocument/2006/customXml" ds:itemID="{18E80503-561E-4D96-9893-534BA74711FD}"/>
</file>

<file path=customXml/itemProps4.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customXml/itemProps5.xml><?xml version="1.0" encoding="utf-8"?>
<ds:datastoreItem xmlns:ds="http://schemas.openxmlformats.org/officeDocument/2006/customXml" ds:itemID="{7AB76E42-172C-4C06-B5F8-610305ABBFED}">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1075</Words>
  <Characters>5632</Characters>
  <Application>Microsoft Office Word</Application>
  <DocSecurity>0</DocSecurity>
  <Lines>278</Lines>
  <Paragraphs>89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Patricia Wallace</cp:lastModifiedBy>
  <cp:revision>6</cp:revision>
  <dcterms:created xsi:type="dcterms:W3CDTF">2026-01-07T09:57:00Z</dcterms:created>
  <dcterms:modified xsi:type="dcterms:W3CDTF">2026-01-08T11:09:00Z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2025-12-15T08:48:52Z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vA83224967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