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18ACF76D"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4EC8DC8C">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6621B8" w:rsidRPr="006621B8">
        <w:rPr>
          <w:b/>
          <w:bCs/>
          <w:noProof/>
          <w14:ligatures w14:val="standardContextual"/>
        </w:rPr>
        <w:t>APP462986</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w:t>
      </w:r>
      <w:proofErr w:type="gramStart"/>
      <w:r>
        <w:t>Scheme</w:t>
      </w:r>
      <w:proofErr w:type="gramEnd"/>
      <w:r>
        <w:t xml:space="preserv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 xml:space="preserve">About </w:t>
      </w:r>
      <w:proofErr w:type="spellStart"/>
      <w:r>
        <w:t>30cm</w:t>
      </w:r>
      <w:proofErr w:type="spellEnd"/>
      <w:r>
        <w:t xml:space="preserve">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6B6AA01A" w:rsidR="008727DF" w:rsidRDefault="00B46E8D" w:rsidP="001937CA">
      <w:pPr>
        <w:pStyle w:val="ListParagraph"/>
        <w:numPr>
          <w:ilvl w:val="0"/>
          <w:numId w:val="16"/>
        </w:numPr>
      </w:pPr>
      <w:r>
        <w:t>D</w:t>
      </w:r>
      <w:r w:rsidR="008727DF">
        <w:t xml:space="preserve">octor, dentist, </w:t>
      </w:r>
      <w:r w:rsidR="00D56DA5" w:rsidRPr="00D56DA5">
        <w:t xml:space="preserve">psychologist, pharmacist, physiotherapist, </w:t>
      </w:r>
      <w:r w:rsidR="008727DF">
        <w:t>nurse</w:t>
      </w:r>
      <w:r w:rsidR="00575F91">
        <w:t>,</w:t>
      </w:r>
      <w:r w:rsidR="008727DF">
        <w:t xml:space="preserve"> or midwife</w:t>
      </w:r>
      <w:r w:rsidR="00D56DA5" w:rsidRPr="00D56DA5">
        <w:t xml:space="preserve"> </w:t>
      </w:r>
    </w:p>
    <w:p w14:paraId="0FCC42F2" w14:textId="024321BA" w:rsidR="008727DF" w:rsidRDefault="00B46E8D" w:rsidP="001937CA">
      <w:pPr>
        <w:pStyle w:val="ListParagraph"/>
        <w:numPr>
          <w:ilvl w:val="0"/>
          <w:numId w:val="16"/>
        </w:numPr>
      </w:pPr>
      <w:r>
        <w:t>L</w:t>
      </w:r>
      <w:r w:rsidR="008727DF">
        <w:t>egal professional (solicitor, advocate, judge)</w:t>
      </w:r>
      <w:r w:rsidR="00D56DA5">
        <w:t xml:space="preserve"> or paralegal</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57BD957" w14:textId="77777777" w:rsidR="00D56DA5" w:rsidRDefault="00D56DA5" w:rsidP="001937CA"/>
    <w:p w14:paraId="61F70493" w14:textId="77777777" w:rsidR="00D56DA5" w:rsidRDefault="00D56DA5" w:rsidP="001937CA"/>
    <w:p w14:paraId="060E318B" w14:textId="2B4DC7CE" w:rsidR="005071FD" w:rsidRDefault="005071FD" w:rsidP="001937CA">
      <w:r>
        <w:lastRenderedPageBreak/>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097598BD"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r w:rsidR="00D56DA5">
              <w:rPr>
                <w:rFonts w:cs="Arial"/>
                <w:sz w:val="22"/>
                <w:szCs w:val="22"/>
                <w:lang w:eastAsia="en-GB"/>
              </w:rPr>
              <w:t xml:space="preserve"> (saltire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proofErr w:type="spellStart"/>
            <w:r w:rsidRPr="003A0876">
              <w:rPr>
                <w:sz w:val="22"/>
                <w:szCs w:val="22"/>
              </w:rPr>
              <w:t>DWP</w:t>
            </w:r>
            <w:proofErr w:type="spellEnd"/>
            <w:r w:rsidRPr="003A0876">
              <w:rPr>
                <w:sz w:val="22"/>
                <w:szCs w:val="22"/>
              </w:rPr>
              <w:t xml:space="preserve">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proofErr w:type="spellStart"/>
            <w:r w:rsidRPr="003A0876">
              <w:rPr>
                <w:sz w:val="22"/>
                <w:szCs w:val="22"/>
              </w:rPr>
              <w:t>P45</w:t>
            </w:r>
            <w:proofErr w:type="spellEnd"/>
            <w:r w:rsidRPr="003A0876">
              <w:rPr>
                <w:sz w:val="22"/>
                <w:szCs w:val="22"/>
              </w:rPr>
              <w:t xml:space="preserve"> or </w:t>
            </w:r>
            <w:proofErr w:type="spellStart"/>
            <w:r w:rsidRPr="003A0876">
              <w:rPr>
                <w:sz w:val="22"/>
                <w:szCs w:val="22"/>
              </w:rPr>
              <w:t>P60</w:t>
            </w:r>
            <w:proofErr w:type="spellEnd"/>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 xml:space="preserve">Lines are open Monday to Thursday, from </w:t>
      </w:r>
      <w:proofErr w:type="spellStart"/>
      <w:r w:rsidRPr="00AF71E4">
        <w:t>10am</w:t>
      </w:r>
      <w:proofErr w:type="spellEnd"/>
      <w:r w:rsidRPr="00AF71E4">
        <w:t xml:space="preserve"> to </w:t>
      </w:r>
      <w:proofErr w:type="spellStart"/>
      <w:r w:rsidRPr="00AF71E4">
        <w:t>4pm</w:t>
      </w:r>
      <w:proofErr w:type="spellEnd"/>
      <w:r w:rsidRPr="00AF71E4">
        <w:t xml:space="preserve">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B988" w14:textId="77777777" w:rsidR="008C47AB" w:rsidRDefault="008C47AB" w:rsidP="00B45B0E">
      <w:r>
        <w:separator/>
      </w:r>
    </w:p>
  </w:endnote>
  <w:endnote w:type="continuationSeparator" w:id="0">
    <w:p w14:paraId="26A5EA49" w14:textId="77777777" w:rsidR="008C47AB" w:rsidRDefault="008C47AB"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63FA" w14:textId="77777777" w:rsidR="008C47AB" w:rsidRDefault="008C47AB" w:rsidP="00B45B0E">
      <w:r>
        <w:separator/>
      </w:r>
    </w:p>
  </w:footnote>
  <w:footnote w:type="continuationSeparator" w:id="0">
    <w:p w14:paraId="3CCBE4A1" w14:textId="77777777" w:rsidR="008C47AB" w:rsidRDefault="008C47AB"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 w:numId="19" w16cid:durableId="508452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04DA9"/>
    <w:rsid w:val="00111781"/>
    <w:rsid w:val="001206E0"/>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1B8"/>
    <w:rsid w:val="006627E8"/>
    <w:rsid w:val="0068110B"/>
    <w:rsid w:val="00685C38"/>
    <w:rsid w:val="00693952"/>
    <w:rsid w:val="006C1BD2"/>
    <w:rsid w:val="006C4CD7"/>
    <w:rsid w:val="006E48C8"/>
    <w:rsid w:val="006E7273"/>
    <w:rsid w:val="006F0918"/>
    <w:rsid w:val="006F2CA3"/>
    <w:rsid w:val="006F34D3"/>
    <w:rsid w:val="006F4D2C"/>
    <w:rsid w:val="0070035E"/>
    <w:rsid w:val="00704DA8"/>
    <w:rsid w:val="00720809"/>
    <w:rsid w:val="00730D35"/>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C47AB"/>
    <w:rsid w:val="008E07E5"/>
    <w:rsid w:val="008E58EA"/>
    <w:rsid w:val="008F559D"/>
    <w:rsid w:val="00911006"/>
    <w:rsid w:val="00920296"/>
    <w:rsid w:val="00933B28"/>
    <w:rsid w:val="00973F2E"/>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6DA5"/>
    <w:rsid w:val="00D57117"/>
    <w:rsid w:val="00D62A8D"/>
    <w:rsid w:val="00D70606"/>
    <w:rsid w:val="00D73483"/>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2026-01-30T11:18:01Z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Part 2: 2026-2031</value>
    </field>
    <field name="Objective-Parent">
      <value order="0">Historical Child Abuse: Redress Service Design and Delivery: Part 2: 2026-2031</value>
    </field>
    <field name="Objective-State">
      <value order="0">Being Drafted</value>
    </field>
    <field name="Objective-VersionId">
      <value order="0">vA83224967</value>
    </field>
    <field name="Objective-Version">
      <value order="0">0.6</value>
    </field>
    <field name="Objective-VersionNumber">
      <value order="0">6</value>
    </field>
    <field name="Objective-VersionComment">
      <value order="0"/>
    </field>
    <field name="Objective-FileNumber">
      <value order="0">POL/45642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A87B-2683-4E96-877A-16458EC37F21}"/>
</file>

<file path=customXml/itemProps2.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3.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1079</Words>
  <Characters>5668</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Nicholas Thompson</cp:lastModifiedBy>
  <cp:revision>9</cp:revision>
  <dcterms:created xsi:type="dcterms:W3CDTF">2025-12-04T16:35:00Z</dcterms:created>
  <dcterms:modified xsi:type="dcterms:W3CDTF">2026-02-23T15:48:00Z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2026-01-30T11:18:01Z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Part 2: 2026-2031</vt:lpwstr>
  </property>
  <property fmtid="{D5CDD505-2E9C-101B-9397-08002B2CF9AE}" pid="13" name="Objective-Parent">
    <vt:lpwstr>Historical Child Abuse: Redress Service Design and Delivery: Part 2: 2026-2031</vt:lpwstr>
  </property>
  <property fmtid="{D5CDD505-2E9C-101B-9397-08002B2CF9AE}" pid="14" name="Objective-State">
    <vt:lpwstr>Being Drafted</vt:lpwstr>
  </property>
  <property fmtid="{D5CDD505-2E9C-101B-9397-08002B2CF9AE}" pid="15" name="Objective-VersionId">
    <vt:lpwstr>vA83224967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POL/45642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