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3C338-6306-47D6-B1C2-29EF9954B33B}"/>
</file>

<file path=customXml/itemProps2.xml><?xml version="1.0" encoding="utf-8"?>
<ds:datastoreItem xmlns:ds="http://schemas.openxmlformats.org/officeDocument/2006/customXml" ds:itemID="{1F11A88F-FE22-4E81-8BDC-E4EF20BE855B}"/>
</file>

<file path=customXml/itemProps3.xml><?xml version="1.0" encoding="utf-8"?>
<ds:datastoreItem xmlns:ds="http://schemas.openxmlformats.org/officeDocument/2006/customXml" ds:itemID="{ACCA05B7-93C0-44A9-8FA1-6FC98DCE8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