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9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10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4EAC4" w14:textId="77777777" w:rsidR="002E37F4" w:rsidRDefault="002E37F4" w:rsidP="00F02511">
      <w:r>
        <w:separator/>
      </w:r>
    </w:p>
  </w:endnote>
  <w:endnote w:type="continuationSeparator" w:id="0">
    <w:p w14:paraId="4155A560" w14:textId="77777777" w:rsidR="002E37F4" w:rsidRDefault="002E37F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188E7" w14:textId="77777777" w:rsidR="002E37F4" w:rsidRDefault="002E37F4" w:rsidP="00F02511">
      <w:r>
        <w:separator/>
      </w:r>
    </w:p>
  </w:footnote>
  <w:footnote w:type="continuationSeparator" w:id="0">
    <w:p w14:paraId="03BB628E" w14:textId="77777777" w:rsidR="002E37F4" w:rsidRDefault="002E37F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C0CF4"/>
    <w:rsid w:val="000D621D"/>
    <w:rsid w:val="00120A1C"/>
    <w:rsid w:val="001E2200"/>
    <w:rsid w:val="002613A1"/>
    <w:rsid w:val="00281579"/>
    <w:rsid w:val="0028388C"/>
    <w:rsid w:val="002D364E"/>
    <w:rsid w:val="002D6689"/>
    <w:rsid w:val="002E37F4"/>
    <w:rsid w:val="002E7832"/>
    <w:rsid w:val="00306C61"/>
    <w:rsid w:val="003269EF"/>
    <w:rsid w:val="0034140A"/>
    <w:rsid w:val="00371F93"/>
    <w:rsid w:val="0037582B"/>
    <w:rsid w:val="00396306"/>
    <w:rsid w:val="003A0876"/>
    <w:rsid w:val="004E1656"/>
    <w:rsid w:val="00534AA6"/>
    <w:rsid w:val="00606F38"/>
    <w:rsid w:val="00672383"/>
    <w:rsid w:val="006767CD"/>
    <w:rsid w:val="00682AA3"/>
    <w:rsid w:val="00857548"/>
    <w:rsid w:val="00962B7F"/>
    <w:rsid w:val="009B7615"/>
    <w:rsid w:val="00A75CEC"/>
    <w:rsid w:val="00AB07FD"/>
    <w:rsid w:val="00AB1246"/>
    <w:rsid w:val="00AE03C1"/>
    <w:rsid w:val="00AF53CB"/>
    <w:rsid w:val="00B06782"/>
    <w:rsid w:val="00B15FC0"/>
    <w:rsid w:val="00B328E5"/>
    <w:rsid w:val="00B51BDC"/>
    <w:rsid w:val="00B561C0"/>
    <w:rsid w:val="00B773CE"/>
    <w:rsid w:val="00C857AD"/>
    <w:rsid w:val="00C91823"/>
    <w:rsid w:val="00CE5C8D"/>
    <w:rsid w:val="00D008AB"/>
    <w:rsid w:val="00D70224"/>
    <w:rsid w:val="00DF7865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ostoffice.co.uk/identity/document-certification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A53157873</value>
    </field>
    <field name="Objective-Title">
      <value order="0">Scotlands Redress Scheme - Confirming your identity as part of Scotland's Redress Scheme Information</value>
    </field>
    <field name="Objective-Description">
      <value order="0"/>
    </field>
    <field name="Objective-CreationStamp">
      <value order="0">2025-06-12T12:52:00Z</value>
    </field>
    <field name="Objective-IsApproved">
      <value order="0">false</value>
    </field>
    <field name="Objective-IsPublished">
      <value order="0">true</value>
    </field>
    <field name="Objective-DatePublished">
      <value order="0">2025-06-12T12:53:56Z</value>
    </field>
    <field name="Objective-ModificationStamp">
      <value order="0">2025-06-12T12:53:57Z</value>
    </field>
    <field name="Objective-Owner">
      <value order="0">Clarke, Claire (U450763)</value>
    </field>
    <field name="Objective-Path">
      <value order="0">Objective Global Folder:SG File Plan:People, communities and living:Families and children:Child protection:Advice and policy: Child protection:Scotland's Redress Scheme - Scheme Guidance: 2021-2026</value>
    </field>
    <field name="Objective-Parent">
      <value order="0">Scotland's Redress Scheme - Scheme Guidance: 2021-2026</value>
    </field>
    <field name="Objective-State">
      <value order="0">Published</value>
    </field>
    <field name="Objective-VersionId">
      <value order="0">vA80280322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BUSPROC/8727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CA13F264-7E7E-45E2-9A2F-89FD970DDAF1}"/>
</file>

<file path=customXml/itemProps3.xml><?xml version="1.0" encoding="utf-8"?>
<ds:datastoreItem xmlns:ds="http://schemas.openxmlformats.org/officeDocument/2006/customXml" ds:itemID="{9796EDFF-DF2E-423D-9904-CE1FD79A70A9}"/>
</file>

<file path=customXml/itemProps4.xml><?xml version="1.0" encoding="utf-8"?>
<ds:datastoreItem xmlns:ds="http://schemas.openxmlformats.org/officeDocument/2006/customXml" ds:itemID="{C7BE6D59-6A99-4A01-A61A-385269AA84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2344</Characters>
  <Application>Microsoft Office Word</Application>
  <DocSecurity>0</DocSecurity>
  <Lines>170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Catriona Lawson</cp:lastModifiedBy>
  <cp:revision>6</cp:revision>
  <cp:lastPrinted>2025-11-05T15:00:00Z</cp:lastPrinted>
  <dcterms:created xsi:type="dcterms:W3CDTF">2025-08-01T11:40:00Z</dcterms:created>
  <dcterms:modified xsi:type="dcterms:W3CDTF">2025-11-05T15:00:00Z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A53157873</vt:lpwstr>
  </property>
  <property fmtid="{D5CDD505-2E9C-101B-9397-08002B2CF9AE}" pid="4" name="Objective-Title">
    <vt:lpwstr>Scotlands Redress Scheme - Confirming your identity as part of Scotland's Redress Scheme Information</vt:lpwstr>
  </property>
  <property fmtid="{D5CDD505-2E9C-101B-9397-08002B2CF9AE}" pid="5" name="Objective-Description">
    <vt:lpwstr/>
  </property>
  <property fmtid="{D5CDD505-2E9C-101B-9397-08002B2CF9AE}" pid="6" name="Objective-CreationStamp">
    <vt:filetime>2025-06-12T12:52:00Z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2025-06-12T12:53:56Z</vt:filetime>
  </property>
  <property fmtid="{D5CDD505-2E9C-101B-9397-08002B2CF9AE}" pid="10" name="Objective-ModificationStamp">
    <vt:filetime>2025-06-12T12:53:57Z</vt:filetime>
  </property>
  <property fmtid="{D5CDD505-2E9C-101B-9397-08002B2CF9AE}" pid="11" name="Objective-Owner">
    <vt:lpwstr>Clarke, Claire (U450763)</vt:lpwstr>
  </property>
  <property fmtid="{D5CDD505-2E9C-101B-9397-08002B2CF9AE}" pid="12" name="Objective-Path">
    <vt:lpwstr>Objective Global Folder:SG File Plan:People, communities and living:Families and children:Child protection:Advice and policy: Child protection:Scotland's Redress Scheme - Scheme Guidance: 2021-2026</vt:lpwstr>
  </property>
  <property fmtid="{D5CDD505-2E9C-101B-9397-08002B2CF9AE}" pid="13" name="Objective-Parent">
    <vt:lpwstr>Scotland's Redress Scheme - Scheme Guidance: 2021-2026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vA80280322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BUSPROC/8727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ContentTypeId">
    <vt:lpwstr>0x010100CCB846917DEB09429283C6F542760000</vt:lpwstr>
  </property>
</Properties>
</file>