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B8DEC" w14:textId="77777777" w:rsidR="00D70224" w:rsidRDefault="00D70224" w:rsidP="00F02511">
      <w:r>
        <w:separator/>
      </w:r>
    </w:p>
  </w:endnote>
  <w:endnote w:type="continuationSeparator" w:id="0">
    <w:p w14:paraId="70E2E535" w14:textId="77777777" w:rsidR="00D70224" w:rsidRDefault="00D7022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4309" w14:textId="77777777" w:rsidR="00D70224" w:rsidRDefault="00D70224" w:rsidP="00F02511">
      <w:r>
        <w:separator/>
      </w:r>
    </w:p>
  </w:footnote>
  <w:footnote w:type="continuationSeparator" w:id="0">
    <w:p w14:paraId="7197508F" w14:textId="77777777" w:rsidR="00D70224" w:rsidRDefault="00D7022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21629D"/>
    <w:rsid w:val="002613A1"/>
    <w:rsid w:val="00281579"/>
    <w:rsid w:val="0028388C"/>
    <w:rsid w:val="002D6689"/>
    <w:rsid w:val="002E7832"/>
    <w:rsid w:val="00306C61"/>
    <w:rsid w:val="003269EF"/>
    <w:rsid w:val="0037582B"/>
    <w:rsid w:val="003A0876"/>
    <w:rsid w:val="004E1656"/>
    <w:rsid w:val="00534AA6"/>
    <w:rsid w:val="00560725"/>
    <w:rsid w:val="00672383"/>
    <w:rsid w:val="006767CD"/>
    <w:rsid w:val="00682AA3"/>
    <w:rsid w:val="007631F9"/>
    <w:rsid w:val="00857548"/>
    <w:rsid w:val="009B7615"/>
    <w:rsid w:val="00AB07FD"/>
    <w:rsid w:val="00AE03C1"/>
    <w:rsid w:val="00B15FC0"/>
    <w:rsid w:val="00B328E5"/>
    <w:rsid w:val="00B51BDC"/>
    <w:rsid w:val="00B561C0"/>
    <w:rsid w:val="00B773CE"/>
    <w:rsid w:val="00C857AD"/>
    <w:rsid w:val="00C91823"/>
    <w:rsid w:val="00CB627C"/>
    <w:rsid w:val="00D008AB"/>
    <w:rsid w:val="00D70224"/>
    <w:rsid w:val="00EE39F2"/>
    <w:rsid w:val="00F02511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9BC4B6-E5A2-4FC9-9F17-A62503B003B2}"/>
</file>

<file path=customXml/itemProps2.xml><?xml version="1.0" encoding="utf-8"?>
<ds:datastoreItem xmlns:ds="http://schemas.openxmlformats.org/officeDocument/2006/customXml" ds:itemID="{703E7758-318F-408D-8623-BD5DBEA51F56}"/>
</file>

<file path=customXml/itemProps3.xml><?xml version="1.0" encoding="utf-8"?>
<ds:datastoreItem xmlns:ds="http://schemas.openxmlformats.org/officeDocument/2006/customXml" ds:itemID="{E99CAA65-86B9-4E8C-B905-856080C05B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Claudia Goldie</cp:lastModifiedBy>
  <cp:revision>2</cp:revision>
  <cp:lastPrinted>2024-04-15T13:46:00Z</cp:lastPrinted>
  <dcterms:created xsi:type="dcterms:W3CDTF">2025-05-22T13:55:00Z</dcterms:created>
  <dcterms:modified xsi:type="dcterms:W3CDTF">2025-05-22T13:55:00Z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