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429BD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52F37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20835-30C6-4E27-B813-D4040C7EE4E7}"/>
</file>

<file path=customXml/itemProps2.xml><?xml version="1.0" encoding="utf-8"?>
<ds:datastoreItem xmlns:ds="http://schemas.openxmlformats.org/officeDocument/2006/customXml" ds:itemID="{45DDF6CD-A7E4-46DA-9F9E-DB2A05E985F9}"/>
</file>

<file path=customXml/itemProps3.xml><?xml version="1.0" encoding="utf-8"?>
<ds:datastoreItem xmlns:ds="http://schemas.openxmlformats.org/officeDocument/2006/customXml" ds:itemID="{8C545B16-33FE-4CF6-A78D-E54B16219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Joanne Ruthven</cp:lastModifiedBy>
  <cp:revision>2</cp:revision>
  <cp:lastPrinted>2024-04-15T13:46:00Z</cp:lastPrinted>
  <dcterms:created xsi:type="dcterms:W3CDTF">2025-09-18T15:03:00Z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