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BA46" w14:textId="77777777" w:rsidR="00ED4EE3" w:rsidRDefault="00ED4EE3" w:rsidP="00F02511">
      <w:r>
        <w:separator/>
      </w:r>
    </w:p>
  </w:endnote>
  <w:endnote w:type="continuationSeparator" w:id="0">
    <w:p w14:paraId="23B097B7" w14:textId="77777777" w:rsidR="00ED4EE3" w:rsidRDefault="00ED4EE3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1845" w14:textId="77777777" w:rsidR="00ED4EE3" w:rsidRDefault="00ED4EE3" w:rsidP="00F02511">
      <w:r>
        <w:separator/>
      </w:r>
    </w:p>
  </w:footnote>
  <w:footnote w:type="continuationSeparator" w:id="0">
    <w:p w14:paraId="361B0F9D" w14:textId="77777777" w:rsidR="00ED4EE3" w:rsidRDefault="00ED4EE3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773B"/>
    <w:rsid w:val="000C0CF4"/>
    <w:rsid w:val="000D621D"/>
    <w:rsid w:val="00120A1C"/>
    <w:rsid w:val="00125411"/>
    <w:rsid w:val="001348ED"/>
    <w:rsid w:val="001E2200"/>
    <w:rsid w:val="001F4269"/>
    <w:rsid w:val="002613A1"/>
    <w:rsid w:val="00281579"/>
    <w:rsid w:val="0028388C"/>
    <w:rsid w:val="002B7BC3"/>
    <w:rsid w:val="002D364E"/>
    <w:rsid w:val="002D6689"/>
    <w:rsid w:val="002E37F4"/>
    <w:rsid w:val="002E7832"/>
    <w:rsid w:val="00306C61"/>
    <w:rsid w:val="003269EF"/>
    <w:rsid w:val="0034140A"/>
    <w:rsid w:val="0035514A"/>
    <w:rsid w:val="00371F93"/>
    <w:rsid w:val="0037582B"/>
    <w:rsid w:val="00396306"/>
    <w:rsid w:val="003A0876"/>
    <w:rsid w:val="004D628C"/>
    <w:rsid w:val="004E1656"/>
    <w:rsid w:val="00534AA6"/>
    <w:rsid w:val="00556C0A"/>
    <w:rsid w:val="005A08DB"/>
    <w:rsid w:val="005B743D"/>
    <w:rsid w:val="00606F38"/>
    <w:rsid w:val="00672383"/>
    <w:rsid w:val="006767CD"/>
    <w:rsid w:val="00682AA3"/>
    <w:rsid w:val="00857548"/>
    <w:rsid w:val="00887A62"/>
    <w:rsid w:val="00962B7F"/>
    <w:rsid w:val="0097218C"/>
    <w:rsid w:val="009B7615"/>
    <w:rsid w:val="00A75CEC"/>
    <w:rsid w:val="00AB07FD"/>
    <w:rsid w:val="00AB1246"/>
    <w:rsid w:val="00AE03C1"/>
    <w:rsid w:val="00AF53CB"/>
    <w:rsid w:val="00B06782"/>
    <w:rsid w:val="00B15FC0"/>
    <w:rsid w:val="00B328E5"/>
    <w:rsid w:val="00B51BDC"/>
    <w:rsid w:val="00B561C0"/>
    <w:rsid w:val="00B773CE"/>
    <w:rsid w:val="00BB7E62"/>
    <w:rsid w:val="00C52D7B"/>
    <w:rsid w:val="00C639BF"/>
    <w:rsid w:val="00C76289"/>
    <w:rsid w:val="00C857AD"/>
    <w:rsid w:val="00C91823"/>
    <w:rsid w:val="00CA0008"/>
    <w:rsid w:val="00CC4191"/>
    <w:rsid w:val="00CE5C8D"/>
    <w:rsid w:val="00D008AB"/>
    <w:rsid w:val="00D70224"/>
    <w:rsid w:val="00DF7865"/>
    <w:rsid w:val="00E46BEF"/>
    <w:rsid w:val="00ED4EE3"/>
    <w:rsid w:val="00F02511"/>
    <w:rsid w:val="00F23F7A"/>
    <w:rsid w:val="00F269E5"/>
    <w:rsid w:val="00F61ED2"/>
    <w:rsid w:val="00F9240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6BC3D4F7-FB22-419E-A83E-3EC79595FAAB}"/>
</file>

<file path=customXml/itemProps3.xml><?xml version="1.0" encoding="utf-8"?>
<ds:datastoreItem xmlns:ds="http://schemas.openxmlformats.org/officeDocument/2006/customXml" ds:itemID="{35063851-6D94-4383-A4B7-D314404E1BE4}"/>
</file>

<file path=customXml/itemProps4.xml><?xml version="1.0" encoding="utf-8"?>
<ds:datastoreItem xmlns:ds="http://schemas.openxmlformats.org/officeDocument/2006/customXml" ds:itemID="{8172D864-2042-4988-A6AB-B5FAD8648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14</cp:revision>
  <cp:lastPrinted>2025-12-04T10:17:00Z</cp:lastPrinted>
  <dcterms:created xsi:type="dcterms:W3CDTF">2025-08-01T11:40:00Z</dcterms:created>
  <dcterms:modified xsi:type="dcterms:W3CDTF">2025-12-04T10:17:00Z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