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0518968E"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C33135">
        <w:rPr>
          <w:b/>
          <w:bCs/>
          <w:noProof/>
          <w:color w:val="FF0000"/>
          <w14:ligatures w14:val="standardContextual"/>
        </w:rPr>
        <w:t>XXXXXXXXX</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7A5A" w14:textId="77777777" w:rsidR="00F937FA" w:rsidRDefault="00F937FA" w:rsidP="00B45B0E">
      <w:r>
        <w:separator/>
      </w:r>
    </w:p>
  </w:endnote>
  <w:endnote w:type="continuationSeparator" w:id="0">
    <w:p w14:paraId="6C648D01" w14:textId="77777777" w:rsidR="00F937FA" w:rsidRDefault="00F937FA"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F9B2" w14:textId="77777777" w:rsidR="00F937FA" w:rsidRDefault="00F937FA" w:rsidP="00B45B0E">
      <w:r>
        <w:separator/>
      </w:r>
    </w:p>
  </w:footnote>
  <w:footnote w:type="continuationSeparator" w:id="0">
    <w:p w14:paraId="45F2302D" w14:textId="77777777" w:rsidR="00F937FA" w:rsidRDefault="00F937FA"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262D"/>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9B39199A-969C-4AE1-87AE-D88BD038C03B}"/>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1072</Words>
  <Characters>5604</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8</cp:revision>
  <dcterms:created xsi:type="dcterms:W3CDTF">2025-12-04T16:35:00Z</dcterms:created>
  <dcterms:modified xsi:type="dcterms:W3CDTF">2025-12-17T12:17:00Z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