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6B590A32" w:rsidR="000F7C29" w:rsidRPr="00C33135" w:rsidRDefault="00E938E9" w:rsidP="00420204">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02C88390">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w:t>
      </w:r>
      <w:r>
        <w:lastRenderedPageBreak/>
        <w:t xml:space="preserve">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lastRenderedPageBreak/>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23E0" w14:textId="77777777" w:rsidR="00652FA1" w:rsidRDefault="00652FA1" w:rsidP="00B45B0E">
      <w:r>
        <w:separator/>
      </w:r>
    </w:p>
  </w:endnote>
  <w:endnote w:type="continuationSeparator" w:id="0">
    <w:p w14:paraId="4AD88298" w14:textId="77777777" w:rsidR="00652FA1" w:rsidRDefault="00652FA1"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B256" w14:textId="77777777" w:rsidR="00652FA1" w:rsidRDefault="00652FA1" w:rsidP="00B45B0E">
      <w:r>
        <w:separator/>
      </w:r>
    </w:p>
  </w:footnote>
  <w:footnote w:type="continuationSeparator" w:id="0">
    <w:p w14:paraId="0DD3E713" w14:textId="77777777" w:rsidR="00652FA1" w:rsidRDefault="00652FA1"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11781"/>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5E16"/>
    <w:rsid w:val="0029643A"/>
    <w:rsid w:val="002D5F13"/>
    <w:rsid w:val="002E5A8C"/>
    <w:rsid w:val="002F6A80"/>
    <w:rsid w:val="002F73A6"/>
    <w:rsid w:val="002F7E23"/>
    <w:rsid w:val="0030593A"/>
    <w:rsid w:val="00306C61"/>
    <w:rsid w:val="0030794B"/>
    <w:rsid w:val="0031394E"/>
    <w:rsid w:val="00325DE7"/>
    <w:rsid w:val="003329AF"/>
    <w:rsid w:val="00361E86"/>
    <w:rsid w:val="00367540"/>
    <w:rsid w:val="0037582B"/>
    <w:rsid w:val="003815BB"/>
    <w:rsid w:val="003A019F"/>
    <w:rsid w:val="003F40C6"/>
    <w:rsid w:val="004016CF"/>
    <w:rsid w:val="00420204"/>
    <w:rsid w:val="0042316E"/>
    <w:rsid w:val="004232BC"/>
    <w:rsid w:val="00425998"/>
    <w:rsid w:val="00431904"/>
    <w:rsid w:val="00432B99"/>
    <w:rsid w:val="0046707E"/>
    <w:rsid w:val="004A4081"/>
    <w:rsid w:val="004A4EC8"/>
    <w:rsid w:val="004B279F"/>
    <w:rsid w:val="004B7256"/>
    <w:rsid w:val="004E2AEE"/>
    <w:rsid w:val="004E3289"/>
    <w:rsid w:val="004E35D3"/>
    <w:rsid w:val="004F674F"/>
    <w:rsid w:val="00502C91"/>
    <w:rsid w:val="00507100"/>
    <w:rsid w:val="005071FD"/>
    <w:rsid w:val="00516D5C"/>
    <w:rsid w:val="00526BF4"/>
    <w:rsid w:val="0053042D"/>
    <w:rsid w:val="00540990"/>
    <w:rsid w:val="0054513F"/>
    <w:rsid w:val="005510E2"/>
    <w:rsid w:val="005632BB"/>
    <w:rsid w:val="00570124"/>
    <w:rsid w:val="0057024D"/>
    <w:rsid w:val="00575B5D"/>
    <w:rsid w:val="00575F91"/>
    <w:rsid w:val="0058028E"/>
    <w:rsid w:val="00592737"/>
    <w:rsid w:val="00597CF2"/>
    <w:rsid w:val="005D5FE1"/>
    <w:rsid w:val="005E1E9B"/>
    <w:rsid w:val="005E7887"/>
    <w:rsid w:val="005F0111"/>
    <w:rsid w:val="005F1A15"/>
    <w:rsid w:val="006008BB"/>
    <w:rsid w:val="00603F06"/>
    <w:rsid w:val="0060533A"/>
    <w:rsid w:val="00615B8B"/>
    <w:rsid w:val="00652FA1"/>
    <w:rsid w:val="006561B3"/>
    <w:rsid w:val="006627E8"/>
    <w:rsid w:val="0068110B"/>
    <w:rsid w:val="00685C38"/>
    <w:rsid w:val="00693952"/>
    <w:rsid w:val="006C1BD2"/>
    <w:rsid w:val="006C4CD7"/>
    <w:rsid w:val="006E1BFA"/>
    <w:rsid w:val="006E48C8"/>
    <w:rsid w:val="006F0918"/>
    <w:rsid w:val="006F2CA3"/>
    <w:rsid w:val="006F34D3"/>
    <w:rsid w:val="006F4D2C"/>
    <w:rsid w:val="0070035E"/>
    <w:rsid w:val="00704DA8"/>
    <w:rsid w:val="00720809"/>
    <w:rsid w:val="00732801"/>
    <w:rsid w:val="00745898"/>
    <w:rsid w:val="00745C5F"/>
    <w:rsid w:val="00755847"/>
    <w:rsid w:val="00756F6D"/>
    <w:rsid w:val="0076048E"/>
    <w:rsid w:val="0076407D"/>
    <w:rsid w:val="007816A8"/>
    <w:rsid w:val="007831D1"/>
    <w:rsid w:val="007847A7"/>
    <w:rsid w:val="007B1C22"/>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66B1C"/>
    <w:rsid w:val="008727DF"/>
    <w:rsid w:val="0088271C"/>
    <w:rsid w:val="00884BCE"/>
    <w:rsid w:val="008B3247"/>
    <w:rsid w:val="008B7235"/>
    <w:rsid w:val="008E07E5"/>
    <w:rsid w:val="008E58EA"/>
    <w:rsid w:val="008F559D"/>
    <w:rsid w:val="00911006"/>
    <w:rsid w:val="00920296"/>
    <w:rsid w:val="00933B28"/>
    <w:rsid w:val="009471E4"/>
    <w:rsid w:val="00973F2E"/>
    <w:rsid w:val="009B262D"/>
    <w:rsid w:val="009B52B4"/>
    <w:rsid w:val="009B7615"/>
    <w:rsid w:val="009D0C33"/>
    <w:rsid w:val="009D77C4"/>
    <w:rsid w:val="00A12E49"/>
    <w:rsid w:val="00A233ED"/>
    <w:rsid w:val="00A2575A"/>
    <w:rsid w:val="00A30BCA"/>
    <w:rsid w:val="00A32033"/>
    <w:rsid w:val="00A36090"/>
    <w:rsid w:val="00A40062"/>
    <w:rsid w:val="00A424EE"/>
    <w:rsid w:val="00A814F9"/>
    <w:rsid w:val="00A91482"/>
    <w:rsid w:val="00A92267"/>
    <w:rsid w:val="00A925F1"/>
    <w:rsid w:val="00A97DB0"/>
    <w:rsid w:val="00AF3C2A"/>
    <w:rsid w:val="00AF71E4"/>
    <w:rsid w:val="00AF7D75"/>
    <w:rsid w:val="00B40AC6"/>
    <w:rsid w:val="00B45B0E"/>
    <w:rsid w:val="00B46E8D"/>
    <w:rsid w:val="00B51BDC"/>
    <w:rsid w:val="00B52555"/>
    <w:rsid w:val="00B553C1"/>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43B75"/>
    <w:rsid w:val="00C609E8"/>
    <w:rsid w:val="00C65E2A"/>
    <w:rsid w:val="00C67600"/>
    <w:rsid w:val="00C77A5F"/>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7117"/>
    <w:rsid w:val="00D62A8D"/>
    <w:rsid w:val="00D70606"/>
    <w:rsid w:val="00D73483"/>
    <w:rsid w:val="00D76A86"/>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37CF5"/>
    <w:rsid w:val="00E4645B"/>
    <w:rsid w:val="00E55845"/>
    <w:rsid w:val="00E5723F"/>
    <w:rsid w:val="00E57D76"/>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11750"/>
    <w:rsid w:val="00F2060D"/>
    <w:rsid w:val="00F26B1F"/>
    <w:rsid w:val="00F75ED3"/>
    <w:rsid w:val="00F75FEE"/>
    <w:rsid w:val="00F937FA"/>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Props1.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2.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D8866676-A32B-4CEC-B2A1-6D082A8CF7A0}"/>
</file>

<file path=customXml/itemProps5.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1145</Words>
  <Characters>5774</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Aneta Duczkowska-Mamcarz</cp:lastModifiedBy>
  <cp:revision>22</cp:revision>
  <dcterms:created xsi:type="dcterms:W3CDTF">2025-12-04T16:35:00Z</dcterms:created>
  <dcterms:modified xsi:type="dcterms:W3CDTF">2026-01-15T15:20:00Z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