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958EF9-0C35-4BC1-B139-0E728A10FBCD}"/>
</file>

<file path=customXml/itemProps2.xml><?xml version="1.0" encoding="utf-8"?>
<ds:datastoreItem xmlns:ds="http://schemas.openxmlformats.org/officeDocument/2006/customXml" ds:itemID="{8F456360-CF22-4A64-A07E-AB5E932796AB}"/>
</file>

<file path=customXml/itemProps3.xml><?xml version="1.0" encoding="utf-8"?>
<ds:datastoreItem xmlns:ds="http://schemas.openxmlformats.org/officeDocument/2006/customXml" ds:itemID="{4D8D97E7-3F73-4BFC-AE37-86763C95D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