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672383" w:rsidP="00672383">
      <w:pPr>
        <w:jc w:val="both"/>
      </w:pPr>
      <w:hyperlink r:id="rId8" w:history="1">
        <w:r w:rsidRPr="003A0876">
          <w:rPr>
            <w:rStyle w:val="Hyperlink"/>
          </w:rPr>
          <w:t>https://www.postoffice.co.uk/identity/document-certification</w:t>
        </w:r>
      </w:hyperlink>
      <w:r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7631F9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CB627C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9F0EAE-D434-4DE7-825E-AC21342CBB26}"/>
</file>

<file path=customXml/itemProps2.xml><?xml version="1.0" encoding="utf-8"?>
<ds:datastoreItem xmlns:ds="http://schemas.openxmlformats.org/officeDocument/2006/customXml" ds:itemID="{FD06F1E3-6745-42E6-BEB6-2491EF28EA99}"/>
</file>

<file path=customXml/itemProps3.xml><?xml version="1.0" encoding="utf-8"?>
<ds:datastoreItem xmlns:ds="http://schemas.openxmlformats.org/officeDocument/2006/customXml" ds:itemID="{3BACEA05-2D91-4B0D-AE8C-BE3B9BF4CD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Claudia Goldie</cp:lastModifiedBy>
  <cp:revision>2</cp:revision>
  <cp:lastPrinted>2024-04-15T13:46:00Z</cp:lastPrinted>
  <dcterms:created xsi:type="dcterms:W3CDTF">2025-05-22T13:55:00Z</dcterms:created>
  <dcterms:modified xsi:type="dcterms:W3CDTF">2025-05-22T13:55:00Z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